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6AE5E" w14:textId="77777777" w:rsidR="00E00328" w:rsidRDefault="00E00328" w:rsidP="0046544A">
      <w:pPr>
        <w:spacing w:before="40" w:after="8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  <w:r w:rsidRPr="00E0032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ใบสมัครขอรับทุนการศึกษาสำหรับนักศึกษาระดับปริญญาตรีในหลักสูตรนานาชาติ</w:t>
      </w:r>
    </w:p>
    <w:p w14:paraId="733B6309" w14:textId="6B8E6281" w:rsidR="00D75E57" w:rsidRPr="00DC2C01" w:rsidRDefault="006B693F" w:rsidP="0046544A">
      <w:pPr>
        <w:spacing w:before="40" w:after="8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C2C01">
        <w:rPr>
          <w:rFonts w:ascii="TH SarabunPSK" w:hAnsi="TH SarabunPSK" w:cs="TH SarabunPSK"/>
          <w:b/>
          <w:color w:val="000000" w:themeColor="text1"/>
          <w:sz w:val="32"/>
          <w:szCs w:val="32"/>
        </w:rPr>
        <w:t>(</w:t>
      </w:r>
      <w:r w:rsidR="00E00328" w:rsidRPr="00E00328">
        <w:rPr>
          <w:rFonts w:ascii="TH SarabunPSK" w:hAnsi="TH SarabunPSK" w:cs="TH SarabunPSK" w:hint="eastAsia"/>
          <w:b/>
          <w:color w:val="000000" w:themeColor="text1"/>
          <w:sz w:val="32"/>
          <w:szCs w:val="32"/>
        </w:rPr>
        <w:t>Scholarship Application Form for Undergraduate Students in the International Program</w:t>
      </w:r>
      <w:r w:rsidRPr="00DC2C01">
        <w:rPr>
          <w:rFonts w:ascii="TH SarabunPSK" w:hAnsi="TH SarabunPSK" w:cs="TH SarabunPSK"/>
          <w:b/>
          <w:color w:val="000000" w:themeColor="text1"/>
          <w:sz w:val="32"/>
          <w:szCs w:val="32"/>
        </w:rPr>
        <w:t>)</w:t>
      </w:r>
    </w:p>
    <w:p w14:paraId="4853575D" w14:textId="77777777" w:rsidR="00D75E57" w:rsidRPr="00DC2C01" w:rsidRDefault="006B693F" w:rsidP="0046544A">
      <w:pPr>
        <w:spacing w:before="40" w:after="8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C2C0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คณะรัฐศาสตร์และรัฐประศาสนศาสตร์ มหาวิทยาลัยเชียงใหม่</w:t>
      </w:r>
    </w:p>
    <w:p w14:paraId="404B77CE" w14:textId="77777777" w:rsidR="00D75E57" w:rsidRPr="00DC2C01" w:rsidRDefault="006B693F" w:rsidP="0046544A">
      <w:pPr>
        <w:spacing w:before="40" w:after="8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C2C01">
        <w:rPr>
          <w:rFonts w:ascii="TH SarabunPSK" w:hAnsi="TH SarabunPSK" w:cs="TH SarabunPSK"/>
          <w:b/>
          <w:color w:val="000000" w:themeColor="text1"/>
          <w:sz w:val="32"/>
          <w:szCs w:val="32"/>
        </w:rPr>
        <w:t>(Faculty of Political Science and Public Administration, Chiang Mai University)</w:t>
      </w:r>
    </w:p>
    <w:p w14:paraId="2A3FFEB1" w14:textId="77777777" w:rsidR="00D75E57" w:rsidRPr="00DC2C01" w:rsidRDefault="006B693F">
      <w:pPr>
        <w:spacing w:after="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C2C01">
        <w:rPr>
          <w:rFonts w:ascii="TH SarabunPSK" w:hAnsi="TH SarabunPSK" w:cs="TH SarabunPSK"/>
          <w:color w:val="000000" w:themeColor="text1"/>
          <w:sz w:val="32"/>
          <w:szCs w:val="32"/>
        </w:rPr>
        <w:t>_________________________________________________________________________________</w:t>
      </w:r>
    </w:p>
    <w:p w14:paraId="741A9281" w14:textId="01751973" w:rsidR="00D75E57" w:rsidRPr="00DC2C01" w:rsidRDefault="006B693F">
      <w:pPr>
        <w:spacing w:before="160" w:after="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C2C01">
        <w:rPr>
          <w:rFonts w:ascii="TH SarabunPSK" w:hAnsi="TH SarabunPSK" w:cs="TH SarabunPSK"/>
          <w:b/>
          <w:color w:val="000000" w:themeColor="text1"/>
          <w:sz w:val="32"/>
          <w:szCs w:val="32"/>
        </w:rPr>
        <w:t xml:space="preserve">1. </w:t>
      </w:r>
      <w:r w:rsidR="00DC2C01" w:rsidRPr="00DC2C0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ข้อมูลส่วนบุคคลของผู้สมัคร</w:t>
      </w:r>
      <w:r w:rsidRPr="00DC2C0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 xml:space="preserve"> </w:t>
      </w:r>
      <w:r w:rsidRPr="00DC2C01">
        <w:rPr>
          <w:rFonts w:ascii="TH SarabunPSK" w:hAnsi="TH SarabunPSK" w:cs="TH SarabunPSK"/>
          <w:b/>
          <w:color w:val="000000" w:themeColor="text1"/>
          <w:sz w:val="32"/>
          <w:szCs w:val="32"/>
        </w:rPr>
        <w:t>(</w:t>
      </w:r>
      <w:r w:rsidR="004B7DC7" w:rsidRPr="004B7DC7">
        <w:rPr>
          <w:rFonts w:ascii="TH SarabunPSK" w:hAnsi="TH SarabunPSK" w:cs="TH SarabunPSK" w:hint="eastAsia"/>
          <w:b/>
          <w:color w:val="000000" w:themeColor="text1"/>
          <w:sz w:val="32"/>
          <w:szCs w:val="32"/>
        </w:rPr>
        <w:t>Personal Information of the Applicant</w:t>
      </w:r>
      <w:r w:rsidRPr="00DC2C01">
        <w:rPr>
          <w:rFonts w:ascii="TH SarabunPSK" w:hAnsi="TH SarabunPSK" w:cs="TH SarabunPSK"/>
          <w:b/>
          <w:color w:val="000000" w:themeColor="text1"/>
          <w:sz w:val="32"/>
          <w:szCs w:val="32"/>
        </w:rPr>
        <w:t>)</w:t>
      </w:r>
    </w:p>
    <w:p w14:paraId="4A57459A" w14:textId="5340D076" w:rsidR="0040215B" w:rsidRPr="00DC2C01" w:rsidRDefault="006B693F">
      <w:pPr>
        <w:spacing w:after="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C2C0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ชื่อ นาย</w:t>
      </w:r>
      <w:r w:rsidRPr="00DC2C01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DC2C0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นางสาว </w:t>
      </w:r>
      <w:r w:rsidRPr="00DC2C01">
        <w:rPr>
          <w:rFonts w:ascii="TH SarabunPSK" w:hAnsi="TH SarabunPSK" w:cs="TH SarabunPSK"/>
          <w:color w:val="000000" w:themeColor="text1"/>
          <w:sz w:val="32"/>
          <w:szCs w:val="32"/>
        </w:rPr>
        <w:t>(First Name Mr. / M</w:t>
      </w:r>
      <w:r w:rsidR="00DC2C01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s.</w:t>
      </w:r>
      <w:r w:rsidRPr="00DC2C01">
        <w:rPr>
          <w:rFonts w:ascii="TH SarabunPSK" w:hAnsi="TH SarabunPSK" w:cs="TH SarabunPSK"/>
          <w:color w:val="000000" w:themeColor="text1"/>
          <w:sz w:val="32"/>
          <w:szCs w:val="32"/>
        </w:rPr>
        <w:t xml:space="preserve">) .................................................. </w:t>
      </w:r>
    </w:p>
    <w:p w14:paraId="3A7366A2" w14:textId="77B8B6C8" w:rsidR="00D75E57" w:rsidRPr="00DC2C01" w:rsidRDefault="006B693F">
      <w:pPr>
        <w:spacing w:after="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C2C0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นามสกุล </w:t>
      </w:r>
      <w:r w:rsidRPr="00DC2C01">
        <w:rPr>
          <w:rFonts w:ascii="TH SarabunPSK" w:hAnsi="TH SarabunPSK" w:cs="TH SarabunPSK"/>
          <w:color w:val="000000" w:themeColor="text1"/>
          <w:sz w:val="32"/>
          <w:szCs w:val="32"/>
        </w:rPr>
        <w:t xml:space="preserve">(Last Name) .................................................. </w:t>
      </w:r>
      <w:r w:rsidRPr="00DC2C0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รหัสประจำตัว </w:t>
      </w:r>
      <w:r w:rsidRPr="00DC2C01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="00DC2C01" w:rsidRPr="00DC2C01">
        <w:rPr>
          <w:rFonts w:ascii="TH SarabunPSK" w:hAnsi="TH SarabunPSK" w:cs="TH SarabunPSK" w:hint="eastAsia"/>
          <w:color w:val="000000" w:themeColor="text1"/>
          <w:sz w:val="32"/>
          <w:szCs w:val="32"/>
        </w:rPr>
        <w:t>Student ID No.</w:t>
      </w:r>
      <w:r w:rsidRPr="00DC2C01">
        <w:rPr>
          <w:rFonts w:ascii="TH SarabunPSK" w:hAnsi="TH SarabunPSK" w:cs="TH SarabunPSK"/>
          <w:color w:val="000000" w:themeColor="text1"/>
          <w:sz w:val="32"/>
          <w:szCs w:val="32"/>
        </w:rPr>
        <w:t>) ............................</w:t>
      </w:r>
    </w:p>
    <w:p w14:paraId="2670E096" w14:textId="4AD3F5F0" w:rsidR="00DC2C01" w:rsidRPr="00DC2C01" w:rsidRDefault="00DC2C01" w:rsidP="00DC2C01">
      <w:pPr>
        <w:spacing w:after="4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ที่อยู่ตามภูมิลำเนา </w:t>
      </w:r>
      <w:r w:rsidRPr="00DC2C01">
        <w:rPr>
          <w:rFonts w:ascii="TH SarabunPSK" w:hAnsi="TH SarabunPSK" w:cs="TH SarabunPSK" w:hint="eastAsia"/>
          <w:color w:val="000000" w:themeColor="text1"/>
          <w:sz w:val="32"/>
          <w:szCs w:val="32"/>
          <w:cs/>
          <w:lang w:bidi="th-TH"/>
        </w:rPr>
        <w:t>(</w:t>
      </w:r>
      <w:r w:rsidRPr="00DC2C01">
        <w:rPr>
          <w:rFonts w:ascii="TH SarabunPSK" w:hAnsi="TH SarabunPSK" w:cs="TH SarabunPSK" w:hint="eastAsia"/>
          <w:color w:val="000000" w:themeColor="text1"/>
          <w:sz w:val="32"/>
          <w:szCs w:val="32"/>
          <w:lang w:bidi="th-TH"/>
        </w:rPr>
        <w:t>Permanent Address)</w:t>
      </w:r>
    </w:p>
    <w:p w14:paraId="15E19F6A" w14:textId="0F60B519" w:rsidR="0040215B" w:rsidRPr="00DC2C01" w:rsidRDefault="006B693F">
      <w:pPr>
        <w:spacing w:after="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C2C0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บ้านเลขที่ </w:t>
      </w:r>
      <w:r w:rsidRPr="00DC2C01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="00DC2C01" w:rsidRPr="00DC2C01">
        <w:rPr>
          <w:rFonts w:ascii="TH SarabunPSK" w:hAnsi="TH SarabunPSK" w:cs="TH SarabunPSK" w:hint="eastAsia"/>
          <w:color w:val="000000" w:themeColor="text1"/>
          <w:sz w:val="32"/>
          <w:szCs w:val="32"/>
        </w:rPr>
        <w:t>House No.</w:t>
      </w:r>
      <w:r w:rsidRPr="00DC2C01">
        <w:rPr>
          <w:rFonts w:ascii="TH SarabunPSK" w:hAnsi="TH SarabunPSK" w:cs="TH SarabunPSK"/>
          <w:color w:val="000000" w:themeColor="text1"/>
          <w:sz w:val="32"/>
          <w:szCs w:val="32"/>
        </w:rPr>
        <w:t xml:space="preserve">) ...................... </w:t>
      </w:r>
      <w:r w:rsidRPr="00DC2C0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หมู่ </w:t>
      </w:r>
      <w:r w:rsidRPr="00DC2C01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="00DC2C01" w:rsidRPr="00DC2C01">
        <w:rPr>
          <w:rFonts w:ascii="TH SarabunPSK" w:hAnsi="TH SarabunPSK" w:cs="TH SarabunPSK" w:hint="eastAsia"/>
          <w:color w:val="000000" w:themeColor="text1"/>
          <w:sz w:val="32"/>
          <w:szCs w:val="32"/>
        </w:rPr>
        <w:t>Village No./</w:t>
      </w:r>
      <w:r w:rsidR="00DC2C01" w:rsidRPr="00DC2C01">
        <w:rPr>
          <w:rFonts w:ascii="TH SarabunPSK" w:hAnsi="TH SarabunPSK" w:cs="TH SarabunPSK" w:hint="eastAsia"/>
          <w:i/>
          <w:iCs/>
          <w:color w:val="000000" w:themeColor="text1"/>
          <w:sz w:val="32"/>
          <w:szCs w:val="32"/>
        </w:rPr>
        <w:t>Moo</w:t>
      </w:r>
      <w:r w:rsidRPr="00DC2C01">
        <w:rPr>
          <w:rFonts w:ascii="TH SarabunPSK" w:hAnsi="TH SarabunPSK" w:cs="TH SarabunPSK"/>
          <w:color w:val="000000" w:themeColor="text1"/>
          <w:sz w:val="32"/>
          <w:szCs w:val="32"/>
        </w:rPr>
        <w:t xml:space="preserve">) .......... </w:t>
      </w:r>
    </w:p>
    <w:p w14:paraId="783533C8" w14:textId="3E3F4EA0" w:rsidR="00D75E57" w:rsidRPr="00DC2C01" w:rsidRDefault="006B693F">
      <w:pPr>
        <w:spacing w:after="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C2C0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ถนน </w:t>
      </w:r>
      <w:r w:rsidRPr="00DC2C01">
        <w:rPr>
          <w:rFonts w:ascii="TH SarabunPSK" w:hAnsi="TH SarabunPSK" w:cs="TH SarabunPSK"/>
          <w:color w:val="000000" w:themeColor="text1"/>
          <w:sz w:val="32"/>
          <w:szCs w:val="32"/>
        </w:rPr>
        <w:t xml:space="preserve">(Road) ..................................... </w:t>
      </w:r>
      <w:r w:rsidRPr="00DC2C0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ตำบล</w:t>
      </w:r>
      <w:r w:rsidRPr="00DC2C01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DC2C0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แขวง </w:t>
      </w:r>
      <w:r w:rsidRPr="00DC2C01">
        <w:rPr>
          <w:rFonts w:ascii="TH SarabunPSK" w:hAnsi="TH SarabunPSK" w:cs="TH SarabunPSK"/>
          <w:color w:val="000000" w:themeColor="text1"/>
          <w:sz w:val="32"/>
          <w:szCs w:val="32"/>
        </w:rPr>
        <w:t>(Sub-district/</w:t>
      </w:r>
      <w:proofErr w:type="spellStart"/>
      <w:r w:rsidRPr="00DC2C01"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  <w:t>T</w:t>
      </w:r>
      <w:r w:rsidR="00DC2C01" w:rsidRPr="00DC2C01"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  <w:t>a</w:t>
      </w:r>
      <w:r w:rsidRPr="00DC2C01"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  <w:t>mbon</w:t>
      </w:r>
      <w:proofErr w:type="spellEnd"/>
      <w:r w:rsidRPr="00DC2C01">
        <w:rPr>
          <w:rFonts w:ascii="TH SarabunPSK" w:hAnsi="TH SarabunPSK" w:cs="TH SarabunPSK"/>
          <w:color w:val="000000" w:themeColor="text1"/>
          <w:sz w:val="32"/>
          <w:szCs w:val="32"/>
        </w:rPr>
        <w:t>) ..................................................</w:t>
      </w:r>
    </w:p>
    <w:p w14:paraId="2C10852E" w14:textId="77777777" w:rsidR="00D75E57" w:rsidRPr="00DC2C01" w:rsidRDefault="006B693F">
      <w:pPr>
        <w:spacing w:after="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C2C0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อำเภอ</w:t>
      </w:r>
      <w:r w:rsidRPr="00DC2C01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DC2C0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เขต </w:t>
      </w:r>
      <w:r w:rsidRPr="00DC2C01">
        <w:rPr>
          <w:rFonts w:ascii="TH SarabunPSK" w:hAnsi="TH SarabunPSK" w:cs="TH SarabunPSK"/>
          <w:color w:val="000000" w:themeColor="text1"/>
          <w:sz w:val="32"/>
          <w:szCs w:val="32"/>
        </w:rPr>
        <w:t>(District/</w:t>
      </w:r>
      <w:proofErr w:type="spellStart"/>
      <w:r w:rsidRPr="00DC2C01">
        <w:rPr>
          <w:rFonts w:ascii="TH SarabunPSK" w:hAnsi="TH SarabunPSK" w:cs="TH SarabunPSK"/>
          <w:color w:val="000000" w:themeColor="text1"/>
          <w:sz w:val="32"/>
          <w:szCs w:val="32"/>
        </w:rPr>
        <w:t>Amphoe</w:t>
      </w:r>
      <w:proofErr w:type="spellEnd"/>
      <w:r w:rsidRPr="00DC2C01">
        <w:rPr>
          <w:rFonts w:ascii="TH SarabunPSK" w:hAnsi="TH SarabunPSK" w:cs="TH SarabunPSK"/>
          <w:color w:val="000000" w:themeColor="text1"/>
          <w:sz w:val="32"/>
          <w:szCs w:val="32"/>
        </w:rPr>
        <w:t xml:space="preserve">) ........................................ </w:t>
      </w:r>
      <w:r w:rsidRPr="00DC2C0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จังหวัด </w:t>
      </w:r>
      <w:r w:rsidRPr="00DC2C01">
        <w:rPr>
          <w:rFonts w:ascii="TH SarabunPSK" w:hAnsi="TH SarabunPSK" w:cs="TH SarabunPSK"/>
          <w:color w:val="000000" w:themeColor="text1"/>
          <w:sz w:val="32"/>
          <w:szCs w:val="32"/>
        </w:rPr>
        <w:t>(Province) ...............................................</w:t>
      </w:r>
    </w:p>
    <w:p w14:paraId="17FBA207" w14:textId="77777777" w:rsidR="0040215B" w:rsidRPr="00DC2C01" w:rsidRDefault="006B693F">
      <w:pPr>
        <w:spacing w:after="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C2C0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โทรศัพท์มือถือ </w:t>
      </w:r>
      <w:r w:rsidRPr="00DC2C01">
        <w:rPr>
          <w:rFonts w:ascii="TH SarabunPSK" w:hAnsi="TH SarabunPSK" w:cs="TH SarabunPSK"/>
          <w:color w:val="000000" w:themeColor="text1"/>
          <w:sz w:val="32"/>
          <w:szCs w:val="32"/>
        </w:rPr>
        <w:t xml:space="preserve">(Mobile Phone) ...................................................... </w:t>
      </w:r>
    </w:p>
    <w:p w14:paraId="10D20391" w14:textId="0BAD7203" w:rsidR="00D75E57" w:rsidRPr="00DC2C01" w:rsidRDefault="006B693F">
      <w:pPr>
        <w:spacing w:after="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C2C01">
        <w:rPr>
          <w:rFonts w:ascii="TH SarabunPSK" w:hAnsi="TH SarabunPSK" w:cs="TH SarabunPSK"/>
          <w:color w:val="000000" w:themeColor="text1"/>
          <w:sz w:val="32"/>
          <w:szCs w:val="32"/>
        </w:rPr>
        <w:t>E-mail ...........................................................................</w:t>
      </w:r>
    </w:p>
    <w:p w14:paraId="63DF7A96" w14:textId="77777777" w:rsidR="00D75E57" w:rsidRPr="00DC2C01" w:rsidRDefault="006B693F">
      <w:pPr>
        <w:spacing w:after="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C2C0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ที่อยู่ปัจจุบันขณะศึกษามหาวิทยาลัยเชียงใหม่ </w:t>
      </w:r>
      <w:r w:rsidRPr="00DC2C01">
        <w:rPr>
          <w:rFonts w:ascii="TH SarabunPSK" w:hAnsi="TH SarabunPSK" w:cs="TH SarabunPSK"/>
          <w:color w:val="000000" w:themeColor="text1"/>
          <w:sz w:val="32"/>
          <w:szCs w:val="32"/>
        </w:rPr>
        <w:t>(Current Address while studying at Chiang Mai University)</w:t>
      </w:r>
    </w:p>
    <w:p w14:paraId="73597C3E" w14:textId="77777777" w:rsidR="0040215B" w:rsidRPr="00DC2C01" w:rsidRDefault="006B693F">
      <w:pPr>
        <w:spacing w:after="40"/>
        <w:ind w:left="288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C2C01">
        <w:rPr>
          <w:rFonts w:ascii="TH SarabunPSK" w:hAnsi="TH SarabunPSK" w:cs="TH SarabunPSK"/>
          <w:color w:val="000000" w:themeColor="text1"/>
          <w:sz w:val="32"/>
          <w:szCs w:val="32"/>
        </w:rPr>
        <w:t xml:space="preserve">1.1 </w:t>
      </w:r>
      <w:r w:rsidRPr="00DC2C0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หอพักมหาวิทยาลัย </w:t>
      </w:r>
      <w:r w:rsidRPr="00DC2C01">
        <w:rPr>
          <w:rFonts w:ascii="TH SarabunPSK" w:hAnsi="TH SarabunPSK" w:cs="TH SarabunPSK"/>
          <w:color w:val="000000" w:themeColor="text1"/>
          <w:sz w:val="32"/>
          <w:szCs w:val="32"/>
        </w:rPr>
        <w:t xml:space="preserve">(University </w:t>
      </w:r>
      <w:proofErr w:type="gramStart"/>
      <w:r w:rsidRPr="00DC2C01">
        <w:rPr>
          <w:rFonts w:ascii="TH SarabunPSK" w:hAnsi="TH SarabunPSK" w:cs="TH SarabunPSK"/>
          <w:color w:val="000000" w:themeColor="text1"/>
          <w:sz w:val="32"/>
          <w:szCs w:val="32"/>
        </w:rPr>
        <w:t>Dormitory)  [</w:t>
      </w:r>
      <w:proofErr w:type="gramEnd"/>
      <w:r w:rsidRPr="00DC2C0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] </w:t>
      </w:r>
      <w:r w:rsidRPr="00DC2C0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ชาย </w:t>
      </w:r>
      <w:r w:rsidRPr="00DC2C01">
        <w:rPr>
          <w:rFonts w:ascii="TH SarabunPSK" w:hAnsi="TH SarabunPSK" w:cs="TH SarabunPSK"/>
          <w:color w:val="000000" w:themeColor="text1"/>
          <w:sz w:val="32"/>
          <w:szCs w:val="32"/>
        </w:rPr>
        <w:t xml:space="preserve">(Male)  [  ] </w:t>
      </w:r>
      <w:r w:rsidRPr="00DC2C0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หญิง </w:t>
      </w:r>
      <w:r w:rsidRPr="00DC2C01">
        <w:rPr>
          <w:rFonts w:ascii="TH SarabunPSK" w:hAnsi="TH SarabunPSK" w:cs="TH SarabunPSK"/>
          <w:color w:val="000000" w:themeColor="text1"/>
          <w:sz w:val="32"/>
          <w:szCs w:val="32"/>
        </w:rPr>
        <w:t xml:space="preserve">(Female)  </w:t>
      </w:r>
    </w:p>
    <w:p w14:paraId="0F6EAD14" w14:textId="2B839E37" w:rsidR="00D75E57" w:rsidRPr="00DC2C01" w:rsidRDefault="006B693F">
      <w:pPr>
        <w:spacing w:after="40"/>
        <w:ind w:left="288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C2C0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อาคาร </w:t>
      </w:r>
      <w:r w:rsidRPr="00DC2C01">
        <w:rPr>
          <w:rFonts w:ascii="TH SarabunPSK" w:hAnsi="TH SarabunPSK" w:cs="TH SarabunPSK"/>
          <w:color w:val="000000" w:themeColor="text1"/>
          <w:sz w:val="32"/>
          <w:szCs w:val="32"/>
        </w:rPr>
        <w:t xml:space="preserve">(Building) ......................................... </w:t>
      </w:r>
      <w:r w:rsidRPr="00DC2C0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ห้องเลขที่ </w:t>
      </w:r>
      <w:r w:rsidRPr="00DC2C01">
        <w:rPr>
          <w:rFonts w:ascii="TH SarabunPSK" w:hAnsi="TH SarabunPSK" w:cs="TH SarabunPSK"/>
          <w:color w:val="000000" w:themeColor="text1"/>
          <w:sz w:val="32"/>
          <w:szCs w:val="32"/>
        </w:rPr>
        <w:t>(Room No.) ....................</w:t>
      </w:r>
    </w:p>
    <w:p w14:paraId="25FC5CDF" w14:textId="77D1D7B4" w:rsidR="0040215B" w:rsidRPr="00DC2C01" w:rsidRDefault="006B693F" w:rsidP="0046544A">
      <w:pPr>
        <w:spacing w:after="40"/>
        <w:ind w:left="288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C2C01">
        <w:rPr>
          <w:rFonts w:ascii="TH SarabunPSK" w:hAnsi="TH SarabunPSK" w:cs="TH SarabunPSK"/>
          <w:color w:val="000000" w:themeColor="text1"/>
          <w:sz w:val="32"/>
          <w:szCs w:val="32"/>
        </w:rPr>
        <w:t xml:space="preserve">1.2 </w:t>
      </w:r>
      <w:r w:rsidRPr="00DC2C0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หอพักเอกชน </w:t>
      </w:r>
      <w:r w:rsidRPr="00DC2C01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DC2C0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ชื่อหอพัก</w:t>
      </w:r>
      <w:r w:rsidRPr="00DC2C01">
        <w:rPr>
          <w:rFonts w:ascii="TH SarabunPSK" w:hAnsi="TH SarabunPSK" w:cs="TH SarabunPSK"/>
          <w:color w:val="000000" w:themeColor="text1"/>
          <w:sz w:val="32"/>
          <w:szCs w:val="32"/>
        </w:rPr>
        <w:t xml:space="preserve">) (Private Dormitory (Name)) ........................................................................ </w:t>
      </w:r>
      <w:r w:rsidR="0046544A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DC2C0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ห้องเลขที่ </w:t>
      </w:r>
      <w:r w:rsidRPr="00DC2C01">
        <w:rPr>
          <w:rFonts w:ascii="TH SarabunPSK" w:hAnsi="TH SarabunPSK" w:cs="TH SarabunPSK"/>
          <w:color w:val="000000" w:themeColor="text1"/>
          <w:sz w:val="32"/>
          <w:szCs w:val="32"/>
        </w:rPr>
        <w:t xml:space="preserve">(Room No.) ....................  </w:t>
      </w:r>
      <w:r w:rsidRPr="00DC2C0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หมู่ที่ </w:t>
      </w:r>
      <w:r w:rsidRPr="00DC2C01">
        <w:rPr>
          <w:rFonts w:ascii="TH SarabunPSK" w:hAnsi="TH SarabunPSK" w:cs="TH SarabunPSK"/>
          <w:color w:val="000000" w:themeColor="text1"/>
          <w:sz w:val="32"/>
          <w:szCs w:val="32"/>
        </w:rPr>
        <w:t xml:space="preserve">(Moo) ........... </w:t>
      </w:r>
      <w:r w:rsidRPr="00DC2C0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ถนน </w:t>
      </w:r>
      <w:r w:rsidRPr="00DC2C01">
        <w:rPr>
          <w:rFonts w:ascii="TH SarabunPSK" w:hAnsi="TH SarabunPSK" w:cs="TH SarabunPSK"/>
          <w:color w:val="000000" w:themeColor="text1"/>
          <w:sz w:val="32"/>
          <w:szCs w:val="32"/>
        </w:rPr>
        <w:t xml:space="preserve">(Road) ........................................ </w:t>
      </w:r>
    </w:p>
    <w:p w14:paraId="23F290EA" w14:textId="39BB1061" w:rsidR="00D75E57" w:rsidRPr="00DC2C01" w:rsidRDefault="006B693F">
      <w:pPr>
        <w:spacing w:after="40"/>
        <w:ind w:left="288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C2C0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ตำบล</w:t>
      </w:r>
      <w:r w:rsidRPr="00DC2C01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DC2C0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แขวง </w:t>
      </w:r>
      <w:r w:rsidRPr="00DC2C01">
        <w:rPr>
          <w:rFonts w:ascii="TH SarabunPSK" w:hAnsi="TH SarabunPSK" w:cs="TH SarabunPSK"/>
          <w:color w:val="000000" w:themeColor="text1"/>
          <w:sz w:val="32"/>
          <w:szCs w:val="32"/>
        </w:rPr>
        <w:t>(Sub-district/</w:t>
      </w:r>
      <w:proofErr w:type="spellStart"/>
      <w:r w:rsidRPr="004B7DC7"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  <w:t>T</w:t>
      </w:r>
      <w:r w:rsidR="004B7DC7" w:rsidRPr="004B7DC7">
        <w:rPr>
          <w:rFonts w:ascii="TH SarabunPSK" w:hAnsi="TH SarabunPSK" w:cs="TH SarabunPSK"/>
          <w:i/>
          <w:iCs/>
          <w:color w:val="000000" w:themeColor="text1"/>
          <w:sz w:val="32"/>
          <w:szCs w:val="32"/>
          <w:lang w:bidi="th-TH"/>
        </w:rPr>
        <w:t>a</w:t>
      </w:r>
      <w:r w:rsidRPr="004B7DC7"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  <w:t>mbon</w:t>
      </w:r>
      <w:proofErr w:type="spellEnd"/>
      <w:r w:rsidRPr="00DC2C01">
        <w:rPr>
          <w:rFonts w:ascii="TH SarabunPSK" w:hAnsi="TH SarabunPSK" w:cs="TH SarabunPSK"/>
          <w:color w:val="000000" w:themeColor="text1"/>
          <w:sz w:val="32"/>
          <w:szCs w:val="32"/>
        </w:rPr>
        <w:t>) ................................................</w:t>
      </w:r>
      <w:r w:rsidRPr="00DC2C01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Pr="00DC2C0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อำเภอ</w:t>
      </w:r>
      <w:r w:rsidRPr="00DC2C01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DC2C0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เขต </w:t>
      </w:r>
      <w:r w:rsidRPr="00DC2C01">
        <w:rPr>
          <w:rFonts w:ascii="TH SarabunPSK" w:hAnsi="TH SarabunPSK" w:cs="TH SarabunPSK"/>
          <w:color w:val="000000" w:themeColor="text1"/>
          <w:sz w:val="32"/>
          <w:szCs w:val="32"/>
        </w:rPr>
        <w:t>(District/</w:t>
      </w:r>
      <w:proofErr w:type="spellStart"/>
      <w:r w:rsidRPr="004B7DC7"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  <w:t>Amphoe</w:t>
      </w:r>
      <w:proofErr w:type="spellEnd"/>
      <w:r w:rsidRPr="00DC2C01">
        <w:rPr>
          <w:rFonts w:ascii="TH SarabunPSK" w:hAnsi="TH SarabunPSK" w:cs="TH SarabunPSK"/>
          <w:color w:val="000000" w:themeColor="text1"/>
          <w:sz w:val="32"/>
          <w:szCs w:val="32"/>
        </w:rPr>
        <w:t xml:space="preserve">) ...................................... </w:t>
      </w:r>
      <w:r w:rsidRPr="00DC2C0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จังหวัด </w:t>
      </w:r>
      <w:r w:rsidRPr="00DC2C01">
        <w:rPr>
          <w:rFonts w:ascii="TH SarabunPSK" w:hAnsi="TH SarabunPSK" w:cs="TH SarabunPSK"/>
          <w:color w:val="000000" w:themeColor="text1"/>
          <w:sz w:val="32"/>
          <w:szCs w:val="32"/>
        </w:rPr>
        <w:t>(Province) ...........................................</w:t>
      </w:r>
    </w:p>
    <w:p w14:paraId="2BAE20C6" w14:textId="484D13D8" w:rsidR="00D75E57" w:rsidRPr="00DC2C01" w:rsidRDefault="006B693F">
      <w:pPr>
        <w:spacing w:after="40"/>
        <w:ind w:left="288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C2C01">
        <w:rPr>
          <w:rFonts w:ascii="TH SarabunPSK" w:hAnsi="TH SarabunPSK" w:cs="TH SarabunPSK"/>
          <w:color w:val="000000" w:themeColor="text1"/>
          <w:sz w:val="32"/>
          <w:szCs w:val="32"/>
        </w:rPr>
        <w:t xml:space="preserve">1.3 </w:t>
      </w:r>
      <w:r w:rsidRPr="00DC2C0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บ้านพักเลขที่ </w:t>
      </w:r>
      <w:r w:rsidRPr="00DC2C01">
        <w:rPr>
          <w:rFonts w:ascii="TH SarabunPSK" w:hAnsi="TH SarabunPSK" w:cs="TH SarabunPSK"/>
          <w:color w:val="000000" w:themeColor="text1"/>
          <w:sz w:val="32"/>
          <w:szCs w:val="32"/>
        </w:rPr>
        <w:t xml:space="preserve">(House No.) ....................... </w:t>
      </w:r>
      <w:r w:rsidRPr="00DC2C0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หมู่ที่ </w:t>
      </w:r>
      <w:r w:rsidRPr="00DC2C01">
        <w:rPr>
          <w:rFonts w:ascii="TH SarabunPSK" w:hAnsi="TH SarabunPSK" w:cs="TH SarabunPSK"/>
          <w:color w:val="000000" w:themeColor="text1"/>
          <w:sz w:val="32"/>
          <w:szCs w:val="32"/>
        </w:rPr>
        <w:t xml:space="preserve">(Moo) ........... </w:t>
      </w:r>
      <w:r w:rsidRPr="00DC2C0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ถนน </w:t>
      </w:r>
      <w:r w:rsidRPr="00DC2C01">
        <w:rPr>
          <w:rFonts w:ascii="TH SarabunPSK" w:hAnsi="TH SarabunPSK" w:cs="TH SarabunPSK"/>
          <w:color w:val="000000" w:themeColor="text1"/>
          <w:sz w:val="32"/>
          <w:szCs w:val="32"/>
        </w:rPr>
        <w:t xml:space="preserve">(Road) ........................................ </w:t>
      </w:r>
      <w:r w:rsidR="0046544A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DC2C0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ตำบล</w:t>
      </w:r>
      <w:r w:rsidRPr="00DC2C01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DC2C0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แขวง </w:t>
      </w:r>
      <w:r w:rsidRPr="00DC2C01">
        <w:rPr>
          <w:rFonts w:ascii="TH SarabunPSK" w:hAnsi="TH SarabunPSK" w:cs="TH SarabunPSK"/>
          <w:color w:val="000000" w:themeColor="text1"/>
          <w:sz w:val="32"/>
          <w:szCs w:val="32"/>
        </w:rPr>
        <w:t>(Sub-district/</w:t>
      </w:r>
      <w:proofErr w:type="spellStart"/>
      <w:r w:rsidRPr="00E00328"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  <w:t>T</w:t>
      </w:r>
      <w:r w:rsidR="00E00328" w:rsidRPr="00E00328"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  <w:t>a</w:t>
      </w:r>
      <w:r w:rsidRPr="00E00328"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  <w:t>mbon</w:t>
      </w:r>
      <w:proofErr w:type="spellEnd"/>
      <w:r w:rsidRPr="00DC2C01">
        <w:rPr>
          <w:rFonts w:ascii="TH SarabunPSK" w:hAnsi="TH SarabunPSK" w:cs="TH SarabunPSK"/>
          <w:color w:val="000000" w:themeColor="text1"/>
          <w:sz w:val="32"/>
          <w:szCs w:val="32"/>
        </w:rPr>
        <w:t>) ................................</w:t>
      </w:r>
      <w:r w:rsidRPr="00DC2C01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Pr="00DC2C0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อำเภอ</w:t>
      </w:r>
      <w:r w:rsidRPr="00DC2C01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DC2C0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เขต </w:t>
      </w:r>
      <w:r w:rsidRPr="00DC2C01">
        <w:rPr>
          <w:rFonts w:ascii="TH SarabunPSK" w:hAnsi="TH SarabunPSK" w:cs="TH SarabunPSK"/>
          <w:color w:val="000000" w:themeColor="text1"/>
          <w:sz w:val="32"/>
          <w:szCs w:val="32"/>
        </w:rPr>
        <w:t>(District/</w:t>
      </w:r>
      <w:proofErr w:type="spellStart"/>
      <w:r w:rsidRPr="004B7DC7"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  <w:t>Amphoe</w:t>
      </w:r>
      <w:proofErr w:type="spellEnd"/>
      <w:r w:rsidRPr="00DC2C01">
        <w:rPr>
          <w:rFonts w:ascii="TH SarabunPSK" w:hAnsi="TH SarabunPSK" w:cs="TH SarabunPSK"/>
          <w:color w:val="000000" w:themeColor="text1"/>
          <w:sz w:val="32"/>
          <w:szCs w:val="32"/>
        </w:rPr>
        <w:t xml:space="preserve">) ........................................ </w:t>
      </w:r>
      <w:r w:rsidRPr="00DC2C0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จังหวัด </w:t>
      </w:r>
      <w:r w:rsidRPr="00DC2C01">
        <w:rPr>
          <w:rFonts w:ascii="TH SarabunPSK" w:hAnsi="TH SarabunPSK" w:cs="TH SarabunPSK"/>
          <w:color w:val="000000" w:themeColor="text1"/>
          <w:sz w:val="32"/>
          <w:szCs w:val="32"/>
        </w:rPr>
        <w:t>(Province) ..........................................................</w:t>
      </w:r>
    </w:p>
    <w:p w14:paraId="522C1582" w14:textId="77777777" w:rsidR="00D75E57" w:rsidRPr="00DC2C01" w:rsidRDefault="006B693F">
      <w:pPr>
        <w:spacing w:before="160" w:after="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C2C01">
        <w:rPr>
          <w:rFonts w:ascii="TH SarabunPSK" w:hAnsi="TH SarabunPSK" w:cs="TH SarabunPSK"/>
          <w:b/>
          <w:color w:val="000000" w:themeColor="text1"/>
          <w:sz w:val="32"/>
          <w:szCs w:val="32"/>
        </w:rPr>
        <w:t xml:space="preserve">2. </w:t>
      </w:r>
      <w:r w:rsidRPr="00DC2C0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 xml:space="preserve">ผลการเรียน </w:t>
      </w:r>
      <w:r w:rsidRPr="00DC2C01">
        <w:rPr>
          <w:rFonts w:ascii="TH SarabunPSK" w:hAnsi="TH SarabunPSK" w:cs="TH SarabunPSK"/>
          <w:b/>
          <w:color w:val="000000" w:themeColor="text1"/>
          <w:sz w:val="32"/>
          <w:szCs w:val="32"/>
        </w:rPr>
        <w:t>(Academic Record)</w:t>
      </w:r>
    </w:p>
    <w:p w14:paraId="471CC4FE" w14:textId="582BAAF6" w:rsidR="0040215B" w:rsidRPr="00DC2C01" w:rsidRDefault="004B7DC7">
      <w:pPr>
        <w:spacing w:after="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B7DC7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สำหรับนักศึกษารหัส</w:t>
      </w:r>
      <w:r w:rsidRPr="004B7DC7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69 </w:t>
      </w:r>
      <w:r w:rsidRPr="004B7DC7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เกรดเฉลี่ยสะสมระดับมัธยมศึกษาตอนปลายหรือเทียบเท่า</w:t>
      </w:r>
      <w:r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 </w:t>
      </w:r>
      <w:r w:rsidR="006B693F" w:rsidRPr="00DC2C01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4B7DC7">
        <w:rPr>
          <w:rFonts w:ascii="TH SarabunPSK" w:hAnsi="TH SarabunPSK" w:cs="TH SarabunPSK" w:hint="eastAsia"/>
          <w:color w:val="000000" w:themeColor="text1"/>
          <w:sz w:val="32"/>
          <w:szCs w:val="32"/>
        </w:rPr>
        <w:t>For Students Whose ID Numbers Begin with 69: Cumulative GPA</w:t>
      </w:r>
      <w:r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X</w:t>
      </w:r>
      <w:r w:rsidRPr="004B7DC7">
        <w:rPr>
          <w:rFonts w:ascii="TH SarabunPSK" w:hAnsi="TH SarabunPSK" w:cs="TH SarabunPSK" w:hint="eastAsia"/>
          <w:color w:val="000000" w:themeColor="text1"/>
          <w:sz w:val="32"/>
          <w:szCs w:val="32"/>
        </w:rPr>
        <w:t xml:space="preserve"> from Upper Secondary Education or Equivalent</w:t>
      </w:r>
      <w:r w:rsidR="006B693F" w:rsidRPr="00DC2C01">
        <w:rPr>
          <w:rFonts w:ascii="TH SarabunPSK" w:hAnsi="TH SarabunPSK" w:cs="TH SarabunPSK"/>
          <w:color w:val="000000" w:themeColor="text1"/>
          <w:sz w:val="32"/>
          <w:szCs w:val="32"/>
        </w:rPr>
        <w:t xml:space="preserve">) </w:t>
      </w:r>
      <w:r w:rsidR="0046544A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(ระบุ)</w:t>
      </w:r>
      <w:r w:rsidR="006B693F" w:rsidRPr="00DC2C01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</w:t>
      </w:r>
      <w:r w:rsidR="006B693F" w:rsidRPr="00DC2C01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Pr="004B7DC7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lastRenderedPageBreak/>
        <w:t>สำหรับนักศึกษารหัส</w:t>
      </w:r>
      <w:r w:rsidRPr="004B7DC7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68 </w:t>
      </w:r>
      <w:r w:rsidRPr="004B7DC7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เกรดเฉลี่ยสะสมระดับมหาวิทยาลัย</w:t>
      </w:r>
      <w:r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 </w:t>
      </w:r>
      <w:r w:rsidR="006B693F" w:rsidRPr="00DC2C01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4B7DC7">
        <w:rPr>
          <w:rFonts w:ascii="TH SarabunPSK" w:hAnsi="TH SarabunPSK" w:cs="TH SarabunPSK" w:hint="eastAsia"/>
          <w:color w:val="000000" w:themeColor="text1"/>
          <w:sz w:val="32"/>
          <w:szCs w:val="32"/>
        </w:rPr>
        <w:t>For Students Whose ID Numbers Begin with 68: Cumulative University GPA</w:t>
      </w:r>
      <w:r w:rsidR="00AF036A">
        <w:rPr>
          <w:rFonts w:ascii="TH SarabunPSK" w:hAnsi="TH SarabunPSK" w:cs="TH SarabunPSK"/>
          <w:color w:val="000000" w:themeColor="text1"/>
          <w:sz w:val="32"/>
          <w:szCs w:val="32"/>
        </w:rPr>
        <w:t>X</w:t>
      </w:r>
      <w:r w:rsidR="006B693F" w:rsidRPr="00DC2C01">
        <w:rPr>
          <w:rFonts w:ascii="TH SarabunPSK" w:hAnsi="TH SarabunPSK" w:cs="TH SarabunPSK"/>
          <w:color w:val="000000" w:themeColor="text1"/>
          <w:sz w:val="32"/>
          <w:szCs w:val="32"/>
        </w:rPr>
        <w:t>) .......................................</w:t>
      </w:r>
    </w:p>
    <w:p w14:paraId="7FABE346" w14:textId="23A0C33E" w:rsidR="00D75E57" w:rsidRPr="00DC2C01" w:rsidRDefault="006B693F">
      <w:pPr>
        <w:spacing w:before="160" w:after="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C2C01">
        <w:rPr>
          <w:rFonts w:ascii="TH SarabunPSK" w:hAnsi="TH SarabunPSK" w:cs="TH SarabunPSK"/>
          <w:b/>
          <w:color w:val="000000" w:themeColor="text1"/>
          <w:sz w:val="32"/>
          <w:szCs w:val="32"/>
        </w:rPr>
        <w:t xml:space="preserve">3. </w:t>
      </w:r>
      <w:r w:rsidR="00DC2C01" w:rsidRPr="00DC2C0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แหล่งสนับสนุนทางการเงิน</w:t>
      </w:r>
      <w:r w:rsidR="00DC2C01" w:rsidRPr="00DC2C0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 xml:space="preserve"> (</w:t>
      </w:r>
      <w:r w:rsidR="00DC2C01" w:rsidRPr="00DC2C0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Sources of Financial Support)</w:t>
      </w:r>
    </w:p>
    <w:p w14:paraId="59F09C2B" w14:textId="4E3C166B" w:rsidR="0040215B" w:rsidRPr="00DC2C01" w:rsidRDefault="006B693F">
      <w:pPr>
        <w:spacing w:after="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C2C0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นักศึกษาได้รับเงินจาก </w:t>
      </w:r>
      <w:r w:rsidRPr="00DC2C01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="00DC2C01" w:rsidRPr="00DC2C01">
        <w:rPr>
          <w:rFonts w:ascii="TH SarabunPSK" w:hAnsi="TH SarabunPSK" w:cs="TH SarabunPSK" w:hint="eastAsia"/>
          <w:color w:val="000000" w:themeColor="text1"/>
          <w:sz w:val="32"/>
          <w:szCs w:val="32"/>
        </w:rPr>
        <w:t>Student receives financial support from</w:t>
      </w:r>
      <w:r w:rsidRPr="00DC2C01">
        <w:rPr>
          <w:rFonts w:ascii="TH SarabunPSK" w:hAnsi="TH SarabunPSK" w:cs="TH SarabunPSK"/>
          <w:color w:val="000000" w:themeColor="text1"/>
          <w:sz w:val="32"/>
          <w:szCs w:val="32"/>
        </w:rPr>
        <w:t xml:space="preserve">)  </w:t>
      </w:r>
    </w:p>
    <w:p w14:paraId="7D6719F1" w14:textId="0CE40824" w:rsidR="00DC2C01" w:rsidRDefault="00DC2C01">
      <w:pPr>
        <w:spacing w:after="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C2C01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ชื่อ</w:t>
      </w:r>
      <w:r w:rsidRPr="00DC2C01">
        <w:rPr>
          <w:rFonts w:ascii="TH SarabunPSK" w:hAnsi="TH SarabunPSK" w:cs="TH SarabunPSK" w:hint="eastAsia"/>
          <w:color w:val="000000" w:themeColor="text1"/>
          <w:sz w:val="32"/>
          <w:szCs w:val="32"/>
          <w:cs/>
          <w:lang w:bidi="th-TH"/>
        </w:rPr>
        <w:t>–</w:t>
      </w:r>
      <w:r w:rsidRPr="00DC2C01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นามสกุลของผู้อุปการะหลัก</w:t>
      </w:r>
      <w:r w:rsidRPr="00DC2C01">
        <w:rPr>
          <w:rFonts w:hint="eastAsia"/>
        </w:rPr>
        <w:t xml:space="preserve"> </w:t>
      </w:r>
      <w:r w:rsidRPr="00DC2C01">
        <w:rPr>
          <w:rFonts w:ascii="TH SarabunPSK" w:hAnsi="TH SarabunPSK" w:cs="TH SarabunPSK" w:hint="eastAsia"/>
          <w:color w:val="000000" w:themeColor="text1"/>
          <w:sz w:val="32"/>
          <w:szCs w:val="32"/>
        </w:rPr>
        <w:t>(Name of Primary Financial Supporter)</w:t>
      </w:r>
      <w:r w:rsidR="006B693F" w:rsidRPr="00DC2C01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</w:t>
      </w:r>
    </w:p>
    <w:p w14:paraId="056B995A" w14:textId="72D5D3DE" w:rsidR="00EE4E4E" w:rsidRDefault="00DC2C01" w:rsidP="00EE4E4E">
      <w:pPr>
        <w:spacing w:after="4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DC2C01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ความสัมพันธ์กับผู้สมัคร</w:t>
      </w:r>
      <w:r w:rsidRPr="00DC2C0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(</w:t>
      </w:r>
      <w:r w:rsidRPr="00DC2C01">
        <w:rPr>
          <w:rFonts w:ascii="TH SarabunPSK" w:hAnsi="TH SarabunPSK" w:cs="TH SarabunPSK"/>
          <w:color w:val="000000" w:themeColor="text1"/>
          <w:sz w:val="32"/>
          <w:szCs w:val="32"/>
        </w:rPr>
        <w:t>Relationship to the Applicant)</w:t>
      </w:r>
      <w:r w:rsidRPr="00DC2C01">
        <w:rPr>
          <w:rFonts w:hint="eastAsia"/>
        </w:rPr>
        <w:t xml:space="preserve"> </w:t>
      </w:r>
      <w:r w:rsidRPr="00DC2C01">
        <w:rPr>
          <w:rFonts w:ascii="TH SarabunPSK" w:hAnsi="TH SarabunPSK" w:cs="TH SarabunPSK" w:hint="eastAsia"/>
          <w:color w:val="000000" w:themeColor="text1"/>
          <w:sz w:val="32"/>
          <w:szCs w:val="32"/>
        </w:rPr>
        <w:t>.........................................................</w:t>
      </w:r>
      <w:r>
        <w:rPr>
          <w:rFonts w:ascii="TH SarabunPSK" w:hAnsi="TH SarabunPSK" w:cs="TH SarabunPSK" w:hint="eastAsia"/>
          <w:color w:val="000000" w:themeColor="text1"/>
          <w:sz w:val="32"/>
          <w:szCs w:val="32"/>
        </w:rPr>
        <w:t>..................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...................</w:t>
      </w:r>
      <w:r w:rsidR="006B693F" w:rsidRPr="00DC2C01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="00EE4E4E" w:rsidRPr="00EE4E4E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อาชีพ</w:t>
      </w:r>
      <w:r w:rsidR="00EE4E4E" w:rsidRPr="00EE4E4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(</w:t>
      </w:r>
      <w:r w:rsidR="00EE4E4E" w:rsidRPr="00EE4E4E">
        <w:rPr>
          <w:rFonts w:ascii="TH SarabunPSK" w:hAnsi="TH SarabunPSK" w:cs="TH SarabunPSK"/>
          <w:color w:val="000000" w:themeColor="text1"/>
          <w:sz w:val="32"/>
          <w:szCs w:val="32"/>
        </w:rPr>
        <w:t>Occupation)</w:t>
      </w:r>
      <w:r w:rsidR="00EE4E4E" w:rsidRPr="00EE4E4E">
        <w:rPr>
          <w:rFonts w:hint="eastAsia"/>
        </w:rPr>
        <w:t xml:space="preserve"> </w:t>
      </w:r>
      <w:r w:rsidR="00EE4E4E" w:rsidRPr="00EE4E4E">
        <w:rPr>
          <w:rFonts w:ascii="TH SarabunPSK" w:hAnsi="TH SarabunPSK" w:cs="TH SarabunPSK" w:hint="eastAsia"/>
          <w:color w:val="000000" w:themeColor="text1"/>
          <w:sz w:val="32"/>
          <w:szCs w:val="32"/>
        </w:rPr>
        <w:t>..............................................................................................</w:t>
      </w:r>
      <w:r w:rsidR="00EE4E4E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</w:t>
      </w:r>
    </w:p>
    <w:p w14:paraId="20D992D9" w14:textId="4E37F674" w:rsidR="00EE4E4E" w:rsidRDefault="00DC2C01" w:rsidP="0046544A">
      <w:pPr>
        <w:spacing w:after="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C2C01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รายได้เฉลี่ยต่อเดือนของผู้อุปการะ</w:t>
      </w:r>
      <w:r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 </w:t>
      </w:r>
      <w:r w:rsidRPr="00DC2C01">
        <w:rPr>
          <w:rFonts w:ascii="TH SarabunPSK" w:hAnsi="TH SarabunPSK" w:cs="TH SarabunPSK" w:hint="eastAsia"/>
          <w:color w:val="000000" w:themeColor="text1"/>
          <w:sz w:val="32"/>
          <w:szCs w:val="32"/>
          <w:lang w:bidi="th-TH"/>
        </w:rPr>
        <w:t>(Supporter</w:t>
      </w:r>
      <w:r w:rsidR="004D1123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’</w:t>
      </w:r>
      <w:r w:rsidRPr="00DC2C01">
        <w:rPr>
          <w:rFonts w:ascii="TH SarabunPSK" w:hAnsi="TH SarabunPSK" w:cs="TH SarabunPSK" w:hint="eastAsia"/>
          <w:color w:val="000000" w:themeColor="text1"/>
          <w:sz w:val="32"/>
          <w:szCs w:val="32"/>
          <w:lang w:bidi="th-TH"/>
        </w:rPr>
        <w:t>s Average Monthly Income)</w:t>
      </w:r>
      <w:r w:rsidR="006B693F" w:rsidRPr="00DC2C0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......................</w:t>
      </w:r>
      <w:r w:rsidR="00EE4E4E">
        <w:rPr>
          <w:rFonts w:ascii="TH SarabunPSK" w:hAnsi="TH SarabunPSK" w:cs="TH SarabunPSK"/>
          <w:color w:val="000000" w:themeColor="text1"/>
          <w:sz w:val="32"/>
          <w:szCs w:val="32"/>
        </w:rPr>
        <w:t>................</w:t>
      </w:r>
      <w:r w:rsidR="006B693F" w:rsidRPr="00DC2C0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6B693F" w:rsidRPr="00DC2C0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บาท</w:t>
      </w:r>
      <w:r w:rsidR="0046544A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6B693F" w:rsidRPr="00DC2C01">
        <w:rPr>
          <w:rFonts w:ascii="TH SarabunPSK" w:hAnsi="TH SarabunPSK" w:cs="TH SarabunPSK"/>
          <w:color w:val="000000" w:themeColor="text1"/>
          <w:sz w:val="32"/>
          <w:szCs w:val="32"/>
        </w:rPr>
        <w:t xml:space="preserve">(THB)  </w:t>
      </w:r>
    </w:p>
    <w:p w14:paraId="003AE474" w14:textId="55838617" w:rsidR="00D75E57" w:rsidRPr="00DC2C01" w:rsidRDefault="00EE4E4E" w:rsidP="00EE4E4E">
      <w:pPr>
        <w:spacing w:after="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E4E4E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จำนวนเงินที่ผู้สมัครได้รับต่อเดือน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EE4E4E">
        <w:rPr>
          <w:rFonts w:ascii="TH SarabunPSK" w:hAnsi="TH SarabunPSK" w:cs="TH SarabunPSK" w:hint="eastAsia"/>
          <w:color w:val="000000" w:themeColor="text1"/>
          <w:sz w:val="32"/>
          <w:szCs w:val="32"/>
          <w:cs/>
          <w:lang w:bidi="th-TH"/>
        </w:rPr>
        <w:t>(</w:t>
      </w:r>
      <w:r w:rsidRPr="00EE4E4E">
        <w:rPr>
          <w:rFonts w:ascii="TH SarabunPSK" w:hAnsi="TH SarabunPSK" w:cs="TH SarabunPSK" w:hint="eastAsia"/>
          <w:color w:val="000000" w:themeColor="text1"/>
          <w:sz w:val="32"/>
          <w:szCs w:val="32"/>
        </w:rPr>
        <w:t>Amount of Financial Support Received per Month)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……………..……</w:t>
      </w:r>
      <w:r w:rsidRPr="00EE4E4E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บาท</w:t>
      </w:r>
      <w:r w:rsidRPr="00EE4E4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(</w:t>
      </w:r>
      <w:r w:rsidRPr="00EE4E4E">
        <w:rPr>
          <w:rFonts w:ascii="TH SarabunPSK" w:hAnsi="TH SarabunPSK" w:cs="TH SarabunPSK"/>
          <w:color w:val="000000" w:themeColor="text1"/>
          <w:sz w:val="32"/>
          <w:szCs w:val="32"/>
        </w:rPr>
        <w:t xml:space="preserve">THB) </w:t>
      </w:r>
    </w:p>
    <w:p w14:paraId="6E5AE6EB" w14:textId="480F7160" w:rsidR="00D75E57" w:rsidRPr="00DC2C01" w:rsidRDefault="006B693F">
      <w:pPr>
        <w:spacing w:before="160" w:after="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C2C01">
        <w:rPr>
          <w:rFonts w:ascii="TH SarabunPSK" w:hAnsi="TH SarabunPSK" w:cs="TH SarabunPSK"/>
          <w:b/>
          <w:color w:val="000000" w:themeColor="text1"/>
          <w:sz w:val="32"/>
          <w:szCs w:val="32"/>
        </w:rPr>
        <w:t xml:space="preserve">4. </w:t>
      </w:r>
      <w:r w:rsidR="00E00328" w:rsidRPr="00E0032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ค่าใช้จ่ายเฉลี่ยต่อเดือนระหว่างศึกษา</w:t>
      </w:r>
      <w:r w:rsidR="00E00328" w:rsidRPr="00E0032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 xml:space="preserve"> </w:t>
      </w:r>
      <w:r w:rsidR="00E00328" w:rsidRPr="00E0032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ณ</w:t>
      </w:r>
      <w:r w:rsidR="00E00328" w:rsidRPr="00E0032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 xml:space="preserve"> </w:t>
      </w:r>
      <w:r w:rsidR="00E00328" w:rsidRPr="00E0032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มหาวิทยาลัยเชียงใหม่</w:t>
      </w:r>
      <w:r w:rsidR="00E00328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 xml:space="preserve"> </w:t>
      </w:r>
      <w:r w:rsidRPr="00DC2C01">
        <w:rPr>
          <w:rFonts w:ascii="TH SarabunPSK" w:hAnsi="TH SarabunPSK" w:cs="TH SarabunPSK"/>
          <w:b/>
          <w:color w:val="000000" w:themeColor="text1"/>
          <w:sz w:val="32"/>
          <w:szCs w:val="32"/>
        </w:rPr>
        <w:t>(</w:t>
      </w:r>
      <w:r w:rsidR="00E00328" w:rsidRPr="00E00328">
        <w:rPr>
          <w:rFonts w:ascii="TH SarabunPSK" w:hAnsi="TH SarabunPSK" w:cs="TH SarabunPSK" w:hint="eastAsia"/>
          <w:b/>
          <w:color w:val="000000" w:themeColor="text1"/>
          <w:sz w:val="32"/>
          <w:szCs w:val="32"/>
        </w:rPr>
        <w:t>Average Monthly Expenses While Studying at Chiang Mai University</w:t>
      </w:r>
      <w:r w:rsidRPr="00DC2C01">
        <w:rPr>
          <w:rFonts w:ascii="TH SarabunPSK" w:hAnsi="TH SarabunPSK" w:cs="TH SarabunPSK"/>
          <w:b/>
          <w:color w:val="000000" w:themeColor="text1"/>
          <w:sz w:val="32"/>
          <w:szCs w:val="32"/>
        </w:rPr>
        <w:t>)</w:t>
      </w:r>
    </w:p>
    <w:p w14:paraId="3059A8BB" w14:textId="77777777" w:rsidR="00D75E57" w:rsidRPr="00DC2C01" w:rsidRDefault="006B693F">
      <w:pPr>
        <w:spacing w:after="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C2C0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จำนวน </w:t>
      </w:r>
      <w:r w:rsidRPr="00DC2C01">
        <w:rPr>
          <w:rFonts w:ascii="TH SarabunPSK" w:hAnsi="TH SarabunPSK" w:cs="TH SarabunPSK"/>
          <w:color w:val="000000" w:themeColor="text1"/>
          <w:sz w:val="32"/>
          <w:szCs w:val="32"/>
        </w:rPr>
        <w:t xml:space="preserve">(Amount) ......................................................... </w:t>
      </w:r>
      <w:r w:rsidRPr="00DC2C0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บาท</w:t>
      </w:r>
      <w:r w:rsidRPr="00DC2C01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DC2C0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เดือน </w:t>
      </w:r>
      <w:r w:rsidRPr="00DC2C01">
        <w:rPr>
          <w:rFonts w:ascii="TH SarabunPSK" w:hAnsi="TH SarabunPSK" w:cs="TH SarabunPSK"/>
          <w:color w:val="000000" w:themeColor="text1"/>
          <w:sz w:val="32"/>
          <w:szCs w:val="32"/>
        </w:rPr>
        <w:t>(THB/Month)</w:t>
      </w:r>
    </w:p>
    <w:p w14:paraId="7AAACA3F" w14:textId="7129EA2A" w:rsidR="00D75E57" w:rsidRPr="00DC2C01" w:rsidRDefault="006B693F">
      <w:pPr>
        <w:spacing w:before="160" w:after="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C2C01">
        <w:rPr>
          <w:rFonts w:ascii="TH SarabunPSK" w:hAnsi="TH SarabunPSK" w:cs="TH SarabunPSK"/>
          <w:b/>
          <w:color w:val="000000" w:themeColor="text1"/>
          <w:sz w:val="32"/>
          <w:szCs w:val="32"/>
        </w:rPr>
        <w:t xml:space="preserve">5. </w:t>
      </w:r>
      <w:r w:rsidR="00EE4E4E" w:rsidRPr="00EE4E4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รายได้จากการทำงานพิเศษหรือแหล่งรายได้อื่น</w:t>
      </w:r>
      <w:r w:rsidR="00EE4E4E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 xml:space="preserve"> </w:t>
      </w:r>
      <w:r w:rsidRPr="00DC2C01">
        <w:rPr>
          <w:rFonts w:ascii="TH SarabunPSK" w:hAnsi="TH SarabunPSK" w:cs="TH SarabunPSK"/>
          <w:b/>
          <w:color w:val="000000" w:themeColor="text1"/>
          <w:sz w:val="32"/>
          <w:szCs w:val="32"/>
        </w:rPr>
        <w:t>(</w:t>
      </w:r>
      <w:r w:rsidR="00EE4E4E" w:rsidRPr="00EE4E4E">
        <w:rPr>
          <w:rFonts w:ascii="TH SarabunPSK" w:hAnsi="TH SarabunPSK" w:cs="TH SarabunPSK" w:hint="eastAsia"/>
          <w:b/>
          <w:color w:val="000000" w:themeColor="text1"/>
          <w:sz w:val="32"/>
          <w:szCs w:val="32"/>
        </w:rPr>
        <w:t>Part-time Employment and Other Sources of Income</w:t>
      </w:r>
      <w:r w:rsidRPr="00DC2C01">
        <w:rPr>
          <w:rFonts w:ascii="TH SarabunPSK" w:hAnsi="TH SarabunPSK" w:cs="TH SarabunPSK"/>
          <w:b/>
          <w:color w:val="000000" w:themeColor="text1"/>
          <w:sz w:val="32"/>
          <w:szCs w:val="32"/>
        </w:rPr>
        <w:t>)</w:t>
      </w:r>
    </w:p>
    <w:p w14:paraId="051DDB8F" w14:textId="2B79B28B" w:rsidR="00D75E57" w:rsidRPr="00DC2C01" w:rsidRDefault="006B693F">
      <w:pPr>
        <w:spacing w:after="40"/>
        <w:ind w:left="288"/>
        <w:rPr>
          <w:rFonts w:ascii="TH SarabunPSK" w:hAnsi="TH SarabunPSK" w:cs="TH SarabunPSK"/>
          <w:color w:val="000000" w:themeColor="text1"/>
          <w:sz w:val="32"/>
          <w:szCs w:val="32"/>
        </w:rPr>
      </w:pPr>
      <w:proofErr w:type="gramStart"/>
      <w:r w:rsidRPr="00DC2C01">
        <w:rPr>
          <w:rFonts w:ascii="TH SarabunPSK" w:hAnsi="TH SarabunPSK" w:cs="TH SarabunPSK"/>
          <w:color w:val="000000" w:themeColor="text1"/>
          <w:sz w:val="32"/>
          <w:szCs w:val="32"/>
        </w:rPr>
        <w:t>[  ]</w:t>
      </w:r>
      <w:proofErr w:type="gramEnd"/>
      <w:r w:rsidRPr="00DC2C0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2F2083" w:rsidRPr="002F2083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มี</w:t>
      </w:r>
      <w:r w:rsidR="002F2083" w:rsidRPr="002F2083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="002F2083" w:rsidRPr="002F2083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โปรดระบุประเภทงานหรือแหล่งรายได้</w:t>
      </w:r>
      <w:r w:rsidR="002F2083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Pr="00DC2C01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="004D1123" w:rsidRPr="004D1123">
        <w:rPr>
          <w:rFonts w:ascii="TH SarabunPSK" w:hAnsi="TH SarabunPSK" w:cs="TH SarabunPSK" w:hint="eastAsia"/>
          <w:color w:val="000000" w:themeColor="text1"/>
          <w:sz w:val="32"/>
          <w:szCs w:val="32"/>
          <w:lang w:bidi="th-TH"/>
        </w:rPr>
        <w:t>Yes,</w:t>
      </w:r>
      <w:r w:rsidR="004D1123" w:rsidRPr="004D1123">
        <w:rPr>
          <w:rFonts w:ascii="TH SarabunPSK" w:hAnsi="TH SarabunPSK" w:cs="TH SarabunPSK" w:hint="cs"/>
          <w:color w:val="000000" w:themeColor="text1"/>
          <w:sz w:val="32"/>
          <w:szCs w:val="32"/>
          <w:lang w:bidi="th-TH"/>
        </w:rPr>
        <w:t xml:space="preserve"> </w:t>
      </w:r>
      <w:r w:rsidR="004D1123" w:rsidRPr="004D1123">
        <w:rPr>
          <w:rFonts w:ascii="TH SarabunPSK" w:hAnsi="TH SarabunPSK" w:cs="TH SarabunPSK" w:hint="eastAsia"/>
          <w:color w:val="000000" w:themeColor="text1"/>
          <w:sz w:val="32"/>
          <w:szCs w:val="32"/>
          <w:lang w:bidi="th-TH"/>
        </w:rPr>
        <w:t>Please specify your job category or source of income</w:t>
      </w:r>
      <w:r w:rsidRPr="00DC2C01">
        <w:rPr>
          <w:rFonts w:ascii="TH SarabunPSK" w:hAnsi="TH SarabunPSK" w:cs="TH SarabunPSK"/>
          <w:color w:val="000000" w:themeColor="text1"/>
          <w:sz w:val="32"/>
          <w:szCs w:val="32"/>
        </w:rPr>
        <w:t xml:space="preserve">) ............................................................... </w:t>
      </w:r>
      <w:r w:rsidR="00EE4E4E" w:rsidRPr="00EE4E4E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รายได้เฉลี่ยต่อเดือน</w:t>
      </w:r>
      <w:r w:rsidR="00EE4E4E" w:rsidRPr="00EE4E4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(</w:t>
      </w:r>
      <w:r w:rsidR="00EE4E4E" w:rsidRPr="00EE4E4E">
        <w:rPr>
          <w:rFonts w:ascii="TH SarabunPSK" w:hAnsi="TH SarabunPSK" w:cs="TH SarabunPSK"/>
          <w:color w:val="000000" w:themeColor="text1"/>
          <w:sz w:val="32"/>
          <w:szCs w:val="32"/>
        </w:rPr>
        <w:t>Average Monthly Income)</w:t>
      </w:r>
      <w:r w:rsidR="00EE4E4E">
        <w:rPr>
          <w:rFonts w:ascii="TH SarabunPSK" w:hAnsi="TH SarabunPSK" w:cs="TH SarabunPSK"/>
          <w:color w:val="000000" w:themeColor="text1"/>
          <w:sz w:val="32"/>
          <w:szCs w:val="32"/>
        </w:rPr>
        <w:t>.....................</w:t>
      </w:r>
      <w:r w:rsidRPr="00DC2C0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บาท </w:t>
      </w:r>
      <w:r w:rsidRPr="00DC2C01">
        <w:rPr>
          <w:rFonts w:ascii="TH SarabunPSK" w:hAnsi="TH SarabunPSK" w:cs="TH SarabunPSK"/>
          <w:color w:val="000000" w:themeColor="text1"/>
          <w:sz w:val="32"/>
          <w:szCs w:val="32"/>
        </w:rPr>
        <w:t>(THB)</w:t>
      </w:r>
      <w:r w:rsidRPr="00DC2C01">
        <w:rPr>
          <w:rFonts w:ascii="TH SarabunPSK" w:hAnsi="TH SarabunPSK" w:cs="TH SarabunPSK"/>
          <w:color w:val="000000" w:themeColor="text1"/>
          <w:sz w:val="32"/>
          <w:szCs w:val="32"/>
        </w:rPr>
        <w:br/>
        <w:t xml:space="preserve">[  ] </w:t>
      </w:r>
      <w:r w:rsidRPr="00DC2C0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ไม่มี </w:t>
      </w:r>
      <w:r w:rsidRPr="00DC2C01">
        <w:rPr>
          <w:rFonts w:ascii="TH SarabunPSK" w:hAnsi="TH SarabunPSK" w:cs="TH SarabunPSK"/>
          <w:color w:val="000000" w:themeColor="text1"/>
          <w:sz w:val="32"/>
          <w:szCs w:val="32"/>
        </w:rPr>
        <w:t>(No)</w:t>
      </w:r>
    </w:p>
    <w:p w14:paraId="657CBC69" w14:textId="77777777" w:rsidR="00D75E57" w:rsidRPr="00DC2C01" w:rsidRDefault="006B693F">
      <w:pPr>
        <w:spacing w:before="160" w:after="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C2C01">
        <w:rPr>
          <w:rFonts w:ascii="TH SarabunPSK" w:hAnsi="TH SarabunPSK" w:cs="TH SarabunPSK"/>
          <w:b/>
          <w:color w:val="000000" w:themeColor="text1"/>
          <w:sz w:val="32"/>
          <w:szCs w:val="32"/>
        </w:rPr>
        <w:t xml:space="preserve">6. </w:t>
      </w:r>
      <w:r w:rsidRPr="00DC2C0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 xml:space="preserve">ประวัติครอบครัว </w:t>
      </w:r>
      <w:r w:rsidRPr="00DC2C01">
        <w:rPr>
          <w:rFonts w:ascii="TH SarabunPSK" w:hAnsi="TH SarabunPSK" w:cs="TH SarabunPSK"/>
          <w:b/>
          <w:color w:val="000000" w:themeColor="text1"/>
          <w:sz w:val="32"/>
          <w:szCs w:val="32"/>
        </w:rPr>
        <w:t>(Family Background)</w:t>
      </w:r>
    </w:p>
    <w:p w14:paraId="0D95182B" w14:textId="4057D67F" w:rsidR="00EE4E4E" w:rsidRPr="00EE4E4E" w:rsidRDefault="00EE4E4E" w:rsidP="00EE4E4E">
      <w:pPr>
        <w:spacing w:after="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E4E4E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สถานภาพสมรสของบิดามารดา</w:t>
      </w:r>
      <w:r w:rsidRPr="00EE4E4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(</w:t>
      </w:r>
      <w:proofErr w:type="spellStart"/>
      <w:r w:rsidRPr="00EE4E4E">
        <w:rPr>
          <w:rFonts w:ascii="TH SarabunPSK" w:hAnsi="TH SarabunPSK" w:cs="TH SarabunPSK"/>
          <w:color w:val="000000" w:themeColor="text1"/>
          <w:sz w:val="32"/>
          <w:szCs w:val="32"/>
        </w:rPr>
        <w:t>Parents</w:t>
      </w:r>
      <w:r w:rsidR="004D1123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’</w:t>
      </w:r>
      <w:r w:rsidRPr="00EE4E4E">
        <w:rPr>
          <w:rFonts w:ascii="TH SarabunPSK" w:hAnsi="TH SarabunPSK" w:cs="TH SarabunPSK"/>
          <w:color w:val="000000" w:themeColor="text1"/>
          <w:sz w:val="32"/>
          <w:szCs w:val="32"/>
        </w:rPr>
        <w:t>Marital</w:t>
      </w:r>
      <w:proofErr w:type="spellEnd"/>
      <w:r w:rsidRPr="00EE4E4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Status)</w:t>
      </w:r>
    </w:p>
    <w:p w14:paraId="2BCCD365" w14:textId="04CC8C93" w:rsidR="00EE4E4E" w:rsidRPr="00EE4E4E" w:rsidRDefault="00EE4E4E" w:rsidP="00EE4E4E">
      <w:pPr>
        <w:spacing w:after="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E4E4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[</w:t>
      </w:r>
      <w:r w:rsidR="004D1123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 </w:t>
      </w:r>
      <w:r w:rsidRPr="00EE4E4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] </w:t>
      </w:r>
      <w:r w:rsidRPr="00EE4E4E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สมรสและอยู่ร่วมกัน</w:t>
      </w:r>
      <w:r w:rsidRPr="00EE4E4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(</w:t>
      </w:r>
      <w:r w:rsidRPr="00EE4E4E">
        <w:rPr>
          <w:rFonts w:ascii="TH SarabunPSK" w:hAnsi="TH SarabunPSK" w:cs="TH SarabunPSK"/>
          <w:color w:val="000000" w:themeColor="text1"/>
          <w:sz w:val="32"/>
          <w:szCs w:val="32"/>
        </w:rPr>
        <w:t>Married and Living Together)</w:t>
      </w:r>
    </w:p>
    <w:p w14:paraId="6BD69A80" w14:textId="36398CFD" w:rsidR="00EE4E4E" w:rsidRPr="00EE4E4E" w:rsidRDefault="00EE4E4E" w:rsidP="00EE4E4E">
      <w:pPr>
        <w:spacing w:after="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E4E4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[ </w:t>
      </w:r>
      <w:r w:rsidR="004D1123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 </w:t>
      </w:r>
      <w:r w:rsidRPr="00EE4E4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] </w:t>
      </w:r>
      <w:r w:rsidRPr="00EE4E4E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หย่าร้าง</w:t>
      </w:r>
      <w:r w:rsidRPr="00EE4E4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(</w:t>
      </w:r>
      <w:r w:rsidRPr="00EE4E4E">
        <w:rPr>
          <w:rFonts w:ascii="TH SarabunPSK" w:hAnsi="TH SarabunPSK" w:cs="TH SarabunPSK"/>
          <w:color w:val="000000" w:themeColor="text1"/>
          <w:sz w:val="32"/>
          <w:szCs w:val="32"/>
        </w:rPr>
        <w:t>Divorced)</w:t>
      </w:r>
    </w:p>
    <w:p w14:paraId="22F209AA" w14:textId="58E2987B" w:rsidR="00EE4E4E" w:rsidRPr="00EE4E4E" w:rsidRDefault="00EE4E4E" w:rsidP="00EE4E4E">
      <w:pPr>
        <w:spacing w:after="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E4E4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[</w:t>
      </w:r>
      <w:r w:rsidR="004D1123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 </w:t>
      </w:r>
      <w:r w:rsidRPr="00EE4E4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] </w:t>
      </w:r>
      <w:r w:rsidRPr="00EE4E4E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แยกกันอยู่</w:t>
      </w:r>
      <w:r w:rsidRPr="00EE4E4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(</w:t>
      </w:r>
      <w:r w:rsidRPr="00EE4E4E">
        <w:rPr>
          <w:rFonts w:ascii="TH SarabunPSK" w:hAnsi="TH SarabunPSK" w:cs="TH SarabunPSK"/>
          <w:color w:val="000000" w:themeColor="text1"/>
          <w:sz w:val="32"/>
          <w:szCs w:val="32"/>
        </w:rPr>
        <w:t>Separated)</w:t>
      </w:r>
    </w:p>
    <w:p w14:paraId="3A6982DE" w14:textId="080086F8" w:rsidR="00EE4E4E" w:rsidRPr="00EE4E4E" w:rsidRDefault="00EE4E4E" w:rsidP="00EE4E4E">
      <w:pPr>
        <w:spacing w:after="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E4E4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[</w:t>
      </w:r>
      <w:r w:rsidR="004D1123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 </w:t>
      </w:r>
      <w:r w:rsidRPr="00EE4E4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] </w:t>
      </w:r>
      <w:r w:rsidRPr="00EE4E4E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อื่น</w:t>
      </w:r>
      <w:r w:rsidRPr="00EE4E4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Pr="00EE4E4E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ๆ</w:t>
      </w:r>
      <w:r w:rsidRPr="00EE4E4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(</w:t>
      </w:r>
      <w:r w:rsidRPr="00EE4E4E">
        <w:rPr>
          <w:rFonts w:ascii="TH SarabunPSK" w:hAnsi="TH SarabunPSK" w:cs="TH SarabunPSK"/>
          <w:color w:val="000000" w:themeColor="text1"/>
          <w:sz w:val="32"/>
          <w:szCs w:val="32"/>
        </w:rPr>
        <w:t>Other) __________</w:t>
      </w:r>
    </w:p>
    <w:p w14:paraId="13C95DB7" w14:textId="77777777" w:rsidR="00EE4E4E" w:rsidRPr="00EE4E4E" w:rsidRDefault="00EE4E4E" w:rsidP="00EE4E4E">
      <w:pPr>
        <w:spacing w:after="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E4E4E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สถานภาพการมีชีวิตของบิดามารดา</w:t>
      </w:r>
      <w:r w:rsidRPr="00EE4E4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(</w:t>
      </w:r>
      <w:r w:rsidRPr="00EE4E4E">
        <w:rPr>
          <w:rFonts w:ascii="TH SarabunPSK" w:hAnsi="TH SarabunPSK" w:cs="TH SarabunPSK"/>
          <w:color w:val="000000" w:themeColor="text1"/>
          <w:sz w:val="32"/>
          <w:szCs w:val="32"/>
        </w:rPr>
        <w:t>Parental Status)</w:t>
      </w:r>
    </w:p>
    <w:p w14:paraId="2F1CE3DD" w14:textId="17469B3B" w:rsidR="00EE4E4E" w:rsidRPr="00EE4E4E" w:rsidRDefault="00EE4E4E" w:rsidP="00EE4E4E">
      <w:pPr>
        <w:spacing w:after="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E4E4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[</w:t>
      </w:r>
      <w:r w:rsidR="004D1123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 </w:t>
      </w:r>
      <w:r w:rsidRPr="00EE4E4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] </w:t>
      </w:r>
      <w:r w:rsidRPr="00EE4E4E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บิดาและมารดายังมีชีวิตอยู่</w:t>
      </w:r>
      <w:r w:rsidRPr="00EE4E4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(</w:t>
      </w:r>
      <w:r w:rsidRPr="00EE4E4E">
        <w:rPr>
          <w:rFonts w:ascii="TH SarabunPSK" w:hAnsi="TH SarabunPSK" w:cs="TH SarabunPSK"/>
          <w:color w:val="000000" w:themeColor="text1"/>
          <w:sz w:val="32"/>
          <w:szCs w:val="32"/>
        </w:rPr>
        <w:t>Both Parents Living)</w:t>
      </w:r>
    </w:p>
    <w:p w14:paraId="025E5979" w14:textId="0ABDF6AF" w:rsidR="00EE4E4E" w:rsidRPr="00EE4E4E" w:rsidRDefault="00EE4E4E" w:rsidP="00EE4E4E">
      <w:pPr>
        <w:spacing w:after="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E4E4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[</w:t>
      </w:r>
      <w:r w:rsidR="004D1123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 </w:t>
      </w:r>
      <w:r w:rsidRPr="00EE4E4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] </w:t>
      </w:r>
      <w:r w:rsidRPr="00EE4E4E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บิดาถึงแก่กรรม</w:t>
      </w:r>
      <w:r w:rsidRPr="00EE4E4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(</w:t>
      </w:r>
      <w:r w:rsidRPr="00EE4E4E">
        <w:rPr>
          <w:rFonts w:ascii="TH SarabunPSK" w:hAnsi="TH SarabunPSK" w:cs="TH SarabunPSK"/>
          <w:color w:val="000000" w:themeColor="text1"/>
          <w:sz w:val="32"/>
          <w:szCs w:val="32"/>
        </w:rPr>
        <w:t>Father Deceased)</w:t>
      </w:r>
    </w:p>
    <w:p w14:paraId="789B35AB" w14:textId="34AD5FA8" w:rsidR="00EE4E4E" w:rsidRPr="00EE4E4E" w:rsidRDefault="00EE4E4E" w:rsidP="00EE4E4E">
      <w:pPr>
        <w:spacing w:after="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E4E4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[ </w:t>
      </w:r>
      <w:r w:rsidR="004D1123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 </w:t>
      </w:r>
      <w:r w:rsidRPr="00EE4E4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] </w:t>
      </w:r>
      <w:r w:rsidRPr="00EE4E4E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มารดาถึงแก่กรรม</w:t>
      </w:r>
      <w:r w:rsidRPr="00EE4E4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(</w:t>
      </w:r>
      <w:r w:rsidRPr="00EE4E4E">
        <w:rPr>
          <w:rFonts w:ascii="TH SarabunPSK" w:hAnsi="TH SarabunPSK" w:cs="TH SarabunPSK"/>
          <w:color w:val="000000" w:themeColor="text1"/>
          <w:sz w:val="32"/>
          <w:szCs w:val="32"/>
        </w:rPr>
        <w:t>Mother Deceased)</w:t>
      </w:r>
    </w:p>
    <w:p w14:paraId="6B92919C" w14:textId="77777777" w:rsidR="00EE4E4E" w:rsidRDefault="006B693F" w:rsidP="00EE4E4E">
      <w:pPr>
        <w:spacing w:after="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C2C0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lastRenderedPageBreak/>
        <w:t xml:space="preserve">นักศึกษาอาศัยอยู่กับ </w:t>
      </w:r>
      <w:r w:rsidR="00EE4E4E">
        <w:rPr>
          <w:rFonts w:ascii="TH SarabunPSK" w:hAnsi="TH SarabunPSK" w:cs="TH SarabunPSK"/>
          <w:color w:val="000000" w:themeColor="text1"/>
          <w:sz w:val="32"/>
          <w:szCs w:val="32"/>
        </w:rPr>
        <w:t>(Student lives with):</w:t>
      </w:r>
      <w:r w:rsidR="00EE4E4E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Pr="00DC2C01">
        <w:rPr>
          <w:rFonts w:ascii="TH SarabunPSK" w:hAnsi="TH SarabunPSK" w:cs="TH SarabunPSK"/>
          <w:color w:val="000000" w:themeColor="text1"/>
          <w:sz w:val="32"/>
          <w:szCs w:val="32"/>
        </w:rPr>
        <w:t xml:space="preserve">[  ] </w:t>
      </w:r>
      <w:r w:rsidRPr="00DC2C0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บิดาและมารดา </w:t>
      </w:r>
      <w:r w:rsidRPr="00DC2C01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="00EE4E4E" w:rsidRPr="00EE4E4E">
        <w:rPr>
          <w:rFonts w:ascii="TH SarabunPSK" w:hAnsi="TH SarabunPSK" w:cs="TH SarabunPSK" w:hint="eastAsia"/>
          <w:color w:val="000000" w:themeColor="text1"/>
          <w:sz w:val="32"/>
          <w:szCs w:val="32"/>
        </w:rPr>
        <w:t>Both Parents</w:t>
      </w:r>
      <w:r w:rsidRPr="00DC2C01">
        <w:rPr>
          <w:rFonts w:ascii="TH SarabunPSK" w:hAnsi="TH SarabunPSK" w:cs="TH SarabunPSK"/>
          <w:color w:val="000000" w:themeColor="text1"/>
          <w:sz w:val="32"/>
          <w:szCs w:val="32"/>
        </w:rPr>
        <w:t xml:space="preserve">)       </w:t>
      </w:r>
    </w:p>
    <w:p w14:paraId="64D7BAF6" w14:textId="77777777" w:rsidR="00EE4E4E" w:rsidRDefault="006B693F" w:rsidP="00EE4E4E">
      <w:pPr>
        <w:spacing w:after="40"/>
        <w:rPr>
          <w:rFonts w:ascii="TH SarabunPSK" w:hAnsi="TH SarabunPSK" w:cs="TH SarabunPSK"/>
          <w:color w:val="000000" w:themeColor="text1"/>
          <w:sz w:val="32"/>
          <w:szCs w:val="32"/>
        </w:rPr>
      </w:pPr>
      <w:proofErr w:type="gramStart"/>
      <w:r w:rsidRPr="00DC2C01">
        <w:rPr>
          <w:rFonts w:ascii="TH SarabunPSK" w:hAnsi="TH SarabunPSK" w:cs="TH SarabunPSK"/>
          <w:color w:val="000000" w:themeColor="text1"/>
          <w:sz w:val="32"/>
          <w:szCs w:val="32"/>
        </w:rPr>
        <w:t>[  ]</w:t>
      </w:r>
      <w:proofErr w:type="gramEnd"/>
      <w:r w:rsidRPr="00DC2C0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DC2C0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บิดา </w:t>
      </w:r>
      <w:r w:rsidRPr="00DC2C01">
        <w:rPr>
          <w:rFonts w:ascii="TH SarabunPSK" w:hAnsi="TH SarabunPSK" w:cs="TH SarabunPSK"/>
          <w:color w:val="000000" w:themeColor="text1"/>
          <w:sz w:val="32"/>
          <w:szCs w:val="32"/>
        </w:rPr>
        <w:t xml:space="preserve">(Father)       </w:t>
      </w:r>
    </w:p>
    <w:p w14:paraId="4150B9F6" w14:textId="6DBACCDB" w:rsidR="00D75E57" w:rsidRDefault="006B693F" w:rsidP="00EE4E4E">
      <w:pPr>
        <w:spacing w:after="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C2C01">
        <w:rPr>
          <w:rFonts w:ascii="TH SarabunPSK" w:hAnsi="TH SarabunPSK" w:cs="TH SarabunPSK"/>
          <w:color w:val="000000" w:themeColor="text1"/>
          <w:sz w:val="32"/>
          <w:szCs w:val="32"/>
        </w:rPr>
        <w:t xml:space="preserve">[  ] </w:t>
      </w:r>
      <w:r w:rsidRPr="00DC2C0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มารดา </w:t>
      </w:r>
      <w:r w:rsidR="00EE4E4E">
        <w:rPr>
          <w:rFonts w:ascii="TH SarabunPSK" w:hAnsi="TH SarabunPSK" w:cs="TH SarabunPSK"/>
          <w:color w:val="000000" w:themeColor="text1"/>
          <w:sz w:val="32"/>
          <w:szCs w:val="32"/>
        </w:rPr>
        <w:t>(Mother)</w:t>
      </w:r>
    </w:p>
    <w:p w14:paraId="3251E718" w14:textId="3886B96F" w:rsidR="002F2083" w:rsidRDefault="002F2083" w:rsidP="00EE4E4E">
      <w:pPr>
        <w:spacing w:after="40"/>
        <w:rPr>
          <w:rFonts w:ascii="TH SarabunPSK" w:hAnsi="TH SarabunPSK" w:cs="TH SarabunPSK"/>
          <w:color w:val="000000" w:themeColor="text1"/>
          <w:sz w:val="32"/>
          <w:szCs w:val="32"/>
        </w:rPr>
      </w:pPr>
      <w:proofErr w:type="gramStart"/>
      <w:r w:rsidRPr="002F2083">
        <w:rPr>
          <w:rFonts w:ascii="TH SarabunPSK" w:hAnsi="TH SarabunPSK" w:cs="TH SarabunPSK" w:hint="eastAsia"/>
          <w:color w:val="000000" w:themeColor="text1"/>
          <w:sz w:val="32"/>
          <w:szCs w:val="32"/>
        </w:rPr>
        <w:t>[  ]</w:t>
      </w:r>
      <w:proofErr w:type="gramEnd"/>
      <w:r w:rsidRPr="002F2083">
        <w:rPr>
          <w:rFonts w:ascii="TH SarabunPSK" w:hAnsi="TH SarabunPSK" w:cs="TH SarabunPSK" w:hint="eastAsia"/>
          <w:color w:val="000000" w:themeColor="text1"/>
          <w:sz w:val="32"/>
          <w:szCs w:val="32"/>
        </w:rPr>
        <w:t xml:space="preserve"> </w:t>
      </w:r>
      <w:r w:rsidRPr="002F2083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ผู้ปกครองหรือผู้อุปการะ</w:t>
      </w:r>
      <w:r w:rsidRPr="002F2083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(</w:t>
      </w:r>
      <w:r w:rsidRPr="002F2083">
        <w:rPr>
          <w:rFonts w:ascii="TH SarabunPSK" w:hAnsi="TH SarabunPSK" w:cs="TH SarabunPSK"/>
          <w:color w:val="000000" w:themeColor="text1"/>
          <w:sz w:val="32"/>
          <w:szCs w:val="32"/>
        </w:rPr>
        <w:t>Guardian/Financial Supporter)</w:t>
      </w:r>
    </w:p>
    <w:p w14:paraId="1F3215B8" w14:textId="06F71BDF" w:rsidR="00EE4E4E" w:rsidRDefault="00EE4E4E" w:rsidP="00EE4E4E">
      <w:pPr>
        <w:spacing w:after="40"/>
        <w:rPr>
          <w:rFonts w:ascii="TH SarabunPSK" w:hAnsi="TH SarabunPSK" w:cs="TH SarabunPSK"/>
          <w:color w:val="000000" w:themeColor="text1"/>
          <w:sz w:val="32"/>
          <w:szCs w:val="32"/>
        </w:rPr>
      </w:pPr>
      <w:proofErr w:type="gramStart"/>
      <w:r w:rsidRPr="00EE4E4E">
        <w:rPr>
          <w:rFonts w:ascii="TH SarabunPSK" w:hAnsi="TH SarabunPSK" w:cs="TH SarabunPSK" w:hint="eastAsia"/>
          <w:color w:val="000000" w:themeColor="text1"/>
          <w:sz w:val="32"/>
          <w:szCs w:val="32"/>
        </w:rPr>
        <w:t>[  ]</w:t>
      </w:r>
      <w:proofErr w:type="gramEnd"/>
      <w:r w:rsidRPr="00EE4E4E">
        <w:rPr>
          <w:rFonts w:ascii="TH SarabunPSK" w:hAnsi="TH SarabunPSK" w:cs="TH SarabunPSK" w:hint="eastAsia"/>
          <w:color w:val="000000" w:themeColor="text1"/>
          <w:sz w:val="32"/>
          <w:szCs w:val="32"/>
        </w:rPr>
        <w:t xml:space="preserve"> </w:t>
      </w:r>
      <w:r w:rsidRPr="00EE4E4E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ญาติ</w:t>
      </w:r>
      <w:r w:rsidRPr="00EE4E4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(</w:t>
      </w:r>
      <w:r w:rsidRPr="00EE4E4E">
        <w:rPr>
          <w:rFonts w:ascii="TH SarabunPSK" w:hAnsi="TH SarabunPSK" w:cs="TH SarabunPSK"/>
          <w:color w:val="000000" w:themeColor="text1"/>
          <w:sz w:val="32"/>
          <w:szCs w:val="32"/>
        </w:rPr>
        <w:t>Relative)</w:t>
      </w:r>
    </w:p>
    <w:p w14:paraId="50F4DBBB" w14:textId="06FA33E5" w:rsidR="002F2083" w:rsidRPr="00EE4E4E" w:rsidRDefault="002F2083" w:rsidP="00EE4E4E">
      <w:pPr>
        <w:spacing w:after="40"/>
        <w:rPr>
          <w:rFonts w:ascii="TH SarabunPSK" w:hAnsi="TH SarabunPSK" w:cs="TH SarabunPSK"/>
          <w:color w:val="000000" w:themeColor="text1"/>
          <w:sz w:val="32"/>
          <w:szCs w:val="32"/>
        </w:rPr>
      </w:pPr>
      <w:proofErr w:type="gramStart"/>
      <w:r w:rsidRPr="002F2083">
        <w:rPr>
          <w:rFonts w:ascii="TH SarabunPSK" w:hAnsi="TH SarabunPSK" w:cs="TH SarabunPSK"/>
          <w:color w:val="000000" w:themeColor="text1"/>
          <w:sz w:val="32"/>
          <w:szCs w:val="32"/>
        </w:rPr>
        <w:t>[  ]</w:t>
      </w:r>
      <w:proofErr w:type="gramEnd"/>
      <w:r w:rsidRPr="002F208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F2083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อยู่ตามลำพัง</w:t>
      </w:r>
      <w:r w:rsidRPr="002F2083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(</w:t>
      </w:r>
      <w:r w:rsidRPr="002F2083">
        <w:rPr>
          <w:rFonts w:ascii="TH SarabunPSK" w:hAnsi="TH SarabunPSK" w:cs="TH SarabunPSK"/>
          <w:color w:val="000000" w:themeColor="text1"/>
          <w:sz w:val="32"/>
          <w:szCs w:val="32"/>
        </w:rPr>
        <w:t>Living Alone)</w:t>
      </w:r>
    </w:p>
    <w:p w14:paraId="52AB1329" w14:textId="7D30586E" w:rsidR="00EE4E4E" w:rsidRPr="00DC2C01" w:rsidRDefault="00EE4E4E" w:rsidP="00EE4E4E">
      <w:pPr>
        <w:spacing w:after="40"/>
        <w:rPr>
          <w:rFonts w:ascii="TH SarabunPSK" w:hAnsi="TH SarabunPSK" w:cs="TH SarabunPSK"/>
          <w:color w:val="000000" w:themeColor="text1"/>
          <w:sz w:val="32"/>
          <w:szCs w:val="32"/>
        </w:rPr>
      </w:pPr>
      <w:proofErr w:type="gramStart"/>
      <w:r w:rsidRPr="00EE4E4E">
        <w:rPr>
          <w:rFonts w:ascii="TH SarabunPSK" w:hAnsi="TH SarabunPSK" w:cs="TH SarabunPSK" w:hint="eastAsia"/>
          <w:color w:val="000000" w:themeColor="text1"/>
          <w:sz w:val="32"/>
          <w:szCs w:val="32"/>
        </w:rPr>
        <w:t>[  ]</w:t>
      </w:r>
      <w:proofErr w:type="gramEnd"/>
      <w:r w:rsidRPr="00EE4E4E">
        <w:rPr>
          <w:rFonts w:ascii="TH SarabunPSK" w:hAnsi="TH SarabunPSK" w:cs="TH SarabunPSK" w:hint="eastAsia"/>
          <w:color w:val="000000" w:themeColor="text1"/>
          <w:sz w:val="32"/>
          <w:szCs w:val="32"/>
        </w:rPr>
        <w:t xml:space="preserve"> </w:t>
      </w:r>
      <w:r w:rsidRPr="00EE4E4E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อื่น</w:t>
      </w:r>
      <w:r w:rsidRPr="00EE4E4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Pr="00EE4E4E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ๆ</w:t>
      </w:r>
      <w:r w:rsidRPr="00EE4E4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(</w:t>
      </w:r>
      <w:r w:rsidRPr="00EE4E4E">
        <w:rPr>
          <w:rFonts w:ascii="TH SarabunPSK" w:hAnsi="TH SarabunPSK" w:cs="TH SarabunPSK"/>
          <w:color w:val="000000" w:themeColor="text1"/>
          <w:sz w:val="32"/>
          <w:szCs w:val="32"/>
        </w:rPr>
        <w:t>Other)</w:t>
      </w:r>
    </w:p>
    <w:p w14:paraId="14EF3EBE" w14:textId="77777777" w:rsidR="00EE4E4E" w:rsidRDefault="00EE4E4E">
      <w:pPr>
        <w:spacing w:after="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E4E4E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จำนวนบุตรในครอบครัวทั้งหมด</w:t>
      </w:r>
      <w:r w:rsidRPr="00EE4E4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Pr="00EE4E4E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รวมผู้สมัคร</w:t>
      </w:r>
      <w:r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 (</w:t>
      </w:r>
      <w:r w:rsidRPr="00EE4E4E">
        <w:rPr>
          <w:rFonts w:ascii="TH SarabunPSK" w:hAnsi="TH SarabunPSK" w:cs="TH SarabunPSK" w:hint="eastAsia"/>
          <w:color w:val="000000" w:themeColor="text1"/>
          <w:sz w:val="32"/>
          <w:szCs w:val="32"/>
          <w:lang w:bidi="th-TH"/>
        </w:rPr>
        <w:t>Total Number of Children in the Family, Including the Applicant</w:t>
      </w:r>
      <w:r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)</w:t>
      </w:r>
      <w:r w:rsidR="006B693F" w:rsidRPr="00DC2C01">
        <w:rPr>
          <w:rFonts w:ascii="TH SarabunPSK" w:hAnsi="TH SarabunPSK" w:cs="TH SarabunPSK"/>
          <w:color w:val="000000" w:themeColor="text1"/>
          <w:sz w:val="32"/>
          <w:szCs w:val="32"/>
        </w:rPr>
        <w:t xml:space="preserve">....................... </w:t>
      </w:r>
      <w:r w:rsidR="006B693F" w:rsidRPr="00DC2C0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คน </w:t>
      </w:r>
      <w:r w:rsidR="006B693F" w:rsidRPr="00DC2C01">
        <w:rPr>
          <w:rFonts w:ascii="TH SarabunPSK" w:hAnsi="TH SarabunPSK" w:cs="TH SarabunPSK"/>
          <w:color w:val="000000" w:themeColor="text1"/>
          <w:sz w:val="32"/>
          <w:szCs w:val="32"/>
        </w:rPr>
        <w:t xml:space="preserve">(persons) </w:t>
      </w:r>
    </w:p>
    <w:p w14:paraId="4719533E" w14:textId="70641E18" w:rsidR="0040215B" w:rsidRPr="00DC2C01" w:rsidRDefault="00EE4E4E">
      <w:pPr>
        <w:spacing w:after="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E4E4E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จำนวนบุตรที่กำลังศึกษาอยู่</w:t>
      </w:r>
      <w:r w:rsidRPr="00EE4E4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Pr="00EE4E4E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รวมผู้สมัคร</w:t>
      </w:r>
      <w:r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 (</w:t>
      </w:r>
      <w:r w:rsidRPr="00EE4E4E">
        <w:rPr>
          <w:rFonts w:ascii="TH SarabunPSK" w:hAnsi="TH SarabunPSK" w:cs="TH SarabunPSK" w:hint="eastAsia"/>
          <w:color w:val="000000" w:themeColor="text1"/>
          <w:sz w:val="32"/>
          <w:szCs w:val="32"/>
          <w:lang w:bidi="th-TH"/>
        </w:rPr>
        <w:t>Number of Children Currently Enrolled in Education, Including the Applicant</w:t>
      </w:r>
      <w:r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)</w:t>
      </w:r>
      <w:r w:rsidR="006B693F" w:rsidRPr="00DC2C01">
        <w:rPr>
          <w:rFonts w:ascii="TH SarabunPSK" w:hAnsi="TH SarabunPSK" w:cs="TH SarabunPSK"/>
          <w:color w:val="000000" w:themeColor="text1"/>
          <w:sz w:val="32"/>
          <w:szCs w:val="32"/>
        </w:rPr>
        <w:t xml:space="preserve">.................... </w:t>
      </w:r>
      <w:r w:rsidR="006B693F" w:rsidRPr="00DC2C0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คน </w:t>
      </w:r>
      <w:r w:rsidR="006B693F" w:rsidRPr="00DC2C01">
        <w:rPr>
          <w:rFonts w:ascii="TH SarabunPSK" w:hAnsi="TH SarabunPSK" w:cs="TH SarabunPSK"/>
          <w:color w:val="000000" w:themeColor="text1"/>
          <w:sz w:val="32"/>
          <w:szCs w:val="32"/>
        </w:rPr>
        <w:t>(persons)</w:t>
      </w:r>
      <w:r w:rsidR="006B693F" w:rsidRPr="00DC2C01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Pr="00EE4E4E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รายได้เฉลี่ยต่อเดือนของครัวเรือน</w:t>
      </w:r>
      <w:r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 </w:t>
      </w:r>
      <w:r w:rsidR="006B693F" w:rsidRPr="00DC2C01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EE4E4E">
        <w:rPr>
          <w:rFonts w:ascii="TH SarabunPSK" w:hAnsi="TH SarabunPSK" w:cs="TH SarabunPSK" w:hint="eastAsia"/>
          <w:color w:val="000000" w:themeColor="text1"/>
          <w:sz w:val="32"/>
          <w:szCs w:val="32"/>
        </w:rPr>
        <w:t>Average Monthly Household Income</w:t>
      </w:r>
      <w:r w:rsidR="006B693F" w:rsidRPr="00DC2C01">
        <w:rPr>
          <w:rFonts w:ascii="TH SarabunPSK" w:hAnsi="TH SarabunPSK" w:cs="TH SarabunPSK"/>
          <w:color w:val="000000" w:themeColor="text1"/>
          <w:sz w:val="32"/>
          <w:szCs w:val="32"/>
        </w:rPr>
        <w:t xml:space="preserve">) ............................................................ </w:t>
      </w:r>
      <w:r w:rsidR="006B693F" w:rsidRPr="00DC2C0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บาทต่อเดือน </w:t>
      </w:r>
      <w:r w:rsidR="006B693F" w:rsidRPr="00DC2C01">
        <w:rPr>
          <w:rFonts w:ascii="TH SarabunPSK" w:hAnsi="TH SarabunPSK" w:cs="TH SarabunPSK"/>
          <w:color w:val="000000" w:themeColor="text1"/>
          <w:sz w:val="32"/>
          <w:szCs w:val="32"/>
        </w:rPr>
        <w:t>(THB/Month)</w:t>
      </w:r>
    </w:p>
    <w:p w14:paraId="46C5AD99" w14:textId="77777777" w:rsidR="00D75E57" w:rsidRPr="00DC2C01" w:rsidRDefault="006B693F">
      <w:pPr>
        <w:spacing w:before="160" w:after="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C2C01">
        <w:rPr>
          <w:rFonts w:ascii="TH SarabunPSK" w:hAnsi="TH SarabunPSK" w:cs="TH SarabunPSK"/>
          <w:b/>
          <w:color w:val="000000" w:themeColor="text1"/>
          <w:sz w:val="32"/>
          <w:szCs w:val="32"/>
        </w:rPr>
        <w:t xml:space="preserve">7. </w:t>
      </w:r>
      <w:r w:rsidRPr="00DC2C0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 xml:space="preserve">ข้อมูลบิดา </w:t>
      </w:r>
      <w:r w:rsidRPr="00DC2C01">
        <w:rPr>
          <w:rFonts w:ascii="TH SarabunPSK" w:hAnsi="TH SarabunPSK" w:cs="TH SarabunPSK"/>
          <w:b/>
          <w:color w:val="000000" w:themeColor="text1"/>
          <w:sz w:val="32"/>
          <w:szCs w:val="32"/>
        </w:rPr>
        <w:t>(Father's Information)</w:t>
      </w:r>
    </w:p>
    <w:p w14:paraId="16815F1B" w14:textId="449218CB" w:rsidR="00EE4E4E" w:rsidRPr="00EE4E4E" w:rsidRDefault="00EE4E4E" w:rsidP="00EE4E4E">
      <w:pPr>
        <w:spacing w:after="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E4E4E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ชื่อ</w:t>
      </w:r>
      <w:r w:rsidRPr="00EE4E4E">
        <w:rPr>
          <w:rFonts w:ascii="TH SarabunPSK" w:hAnsi="TH SarabunPSK" w:cs="TH SarabunPSK" w:hint="eastAsia"/>
          <w:color w:val="000000" w:themeColor="text1"/>
          <w:sz w:val="32"/>
          <w:szCs w:val="32"/>
          <w:cs/>
          <w:lang w:bidi="th-TH"/>
        </w:rPr>
        <w:t>–</w:t>
      </w:r>
      <w:r w:rsidRPr="00EE4E4E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นามสกุล</w:t>
      </w:r>
      <w:r w:rsidRPr="00EE4E4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(</w:t>
      </w:r>
      <w:r w:rsidRPr="00EE4E4E">
        <w:rPr>
          <w:rFonts w:ascii="TH SarabunPSK" w:hAnsi="TH SarabunPSK" w:cs="TH SarabunPSK"/>
          <w:color w:val="000000" w:themeColor="text1"/>
          <w:sz w:val="32"/>
          <w:szCs w:val="32"/>
        </w:rPr>
        <w:t xml:space="preserve">Full Name)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</w:t>
      </w:r>
    </w:p>
    <w:p w14:paraId="7C2A5C82" w14:textId="77777777" w:rsidR="00EE4E4E" w:rsidRPr="00EE4E4E" w:rsidRDefault="00EE4E4E" w:rsidP="00EE4E4E">
      <w:pPr>
        <w:spacing w:after="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E4E4E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สถานภาพ</w:t>
      </w:r>
      <w:r w:rsidRPr="00EE4E4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(</w:t>
      </w:r>
      <w:r w:rsidRPr="00EE4E4E">
        <w:rPr>
          <w:rFonts w:ascii="TH SarabunPSK" w:hAnsi="TH SarabunPSK" w:cs="TH SarabunPSK"/>
          <w:color w:val="000000" w:themeColor="text1"/>
          <w:sz w:val="32"/>
          <w:szCs w:val="32"/>
        </w:rPr>
        <w:t xml:space="preserve">Status): [ ] </w:t>
      </w:r>
      <w:r w:rsidRPr="00EE4E4E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มีชีวิต</w:t>
      </w:r>
      <w:r w:rsidRPr="00EE4E4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(</w:t>
      </w:r>
      <w:r w:rsidRPr="00EE4E4E">
        <w:rPr>
          <w:rFonts w:ascii="TH SarabunPSK" w:hAnsi="TH SarabunPSK" w:cs="TH SarabunPSK"/>
          <w:color w:val="000000" w:themeColor="text1"/>
          <w:sz w:val="32"/>
          <w:szCs w:val="32"/>
        </w:rPr>
        <w:t xml:space="preserve">Living) [ ] </w:t>
      </w:r>
      <w:r w:rsidRPr="00EE4E4E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ถึงแก่กรรม</w:t>
      </w:r>
      <w:r w:rsidRPr="00EE4E4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(</w:t>
      </w:r>
      <w:r w:rsidRPr="00EE4E4E">
        <w:rPr>
          <w:rFonts w:ascii="TH SarabunPSK" w:hAnsi="TH SarabunPSK" w:cs="TH SarabunPSK"/>
          <w:color w:val="000000" w:themeColor="text1"/>
          <w:sz w:val="32"/>
          <w:szCs w:val="32"/>
        </w:rPr>
        <w:t>Deceased)</w:t>
      </w:r>
    </w:p>
    <w:p w14:paraId="002BCEEE" w14:textId="2BE1E17A" w:rsidR="00EE4E4E" w:rsidRPr="00EE4E4E" w:rsidRDefault="00EE4E4E" w:rsidP="00EE4E4E">
      <w:pPr>
        <w:spacing w:after="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E4E4E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อายุ</w:t>
      </w:r>
      <w:r w:rsidRPr="00EE4E4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(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Age) …………….</w:t>
      </w:r>
      <w:r w:rsidRPr="00EE4E4E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ปี</w:t>
      </w:r>
      <w:r w:rsidR="00E0438B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E0438B" w:rsidRPr="00E0438B">
        <w:rPr>
          <w:rFonts w:ascii="TH SarabunPSK" w:hAnsi="TH SarabunPSK" w:cs="TH SarabunPSK" w:hint="eastAsia"/>
          <w:color w:val="000000" w:themeColor="text1"/>
          <w:sz w:val="32"/>
          <w:szCs w:val="32"/>
          <w:cs/>
          <w:lang w:bidi="th-TH"/>
        </w:rPr>
        <w:t>(</w:t>
      </w:r>
      <w:r w:rsidR="00E0438B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Y</w:t>
      </w:r>
      <w:r w:rsidR="00E0438B" w:rsidRPr="00E0438B">
        <w:rPr>
          <w:rFonts w:ascii="TH SarabunPSK" w:hAnsi="TH SarabunPSK" w:cs="TH SarabunPSK" w:hint="eastAsia"/>
          <w:color w:val="000000" w:themeColor="text1"/>
          <w:sz w:val="32"/>
          <w:szCs w:val="32"/>
          <w:lang w:bidi="th-TH"/>
        </w:rPr>
        <w:t>ears)</w:t>
      </w:r>
    </w:p>
    <w:p w14:paraId="2BAE42ED" w14:textId="26EBC43F" w:rsidR="00EE4E4E" w:rsidRPr="00EE4E4E" w:rsidRDefault="00EE4E4E" w:rsidP="00EE4E4E">
      <w:pPr>
        <w:spacing w:after="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E4E4E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อาชีพ</w:t>
      </w:r>
      <w:r w:rsidRPr="00EE4E4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(</w:t>
      </w:r>
      <w:r w:rsidRPr="00EE4E4E">
        <w:rPr>
          <w:rFonts w:ascii="TH SarabunPSK" w:hAnsi="TH SarabunPSK" w:cs="TH SarabunPSK"/>
          <w:color w:val="000000" w:themeColor="text1"/>
          <w:sz w:val="32"/>
          <w:szCs w:val="32"/>
        </w:rPr>
        <w:t xml:space="preserve">Occupation)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</w:t>
      </w:r>
    </w:p>
    <w:p w14:paraId="28A190D6" w14:textId="78C4990A" w:rsidR="00D75E57" w:rsidRPr="00DC2C01" w:rsidRDefault="00EE4E4E" w:rsidP="00EE4E4E">
      <w:pPr>
        <w:spacing w:after="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E4E4E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รายได้เฉลี่ยต่อเดือน</w:t>
      </w:r>
      <w:r w:rsidRPr="00EE4E4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(</w:t>
      </w:r>
      <w:r w:rsidRPr="00EE4E4E">
        <w:rPr>
          <w:rFonts w:ascii="TH SarabunPSK" w:hAnsi="TH SarabunPSK" w:cs="TH SarabunPSK"/>
          <w:color w:val="000000" w:themeColor="text1"/>
          <w:sz w:val="32"/>
          <w:szCs w:val="32"/>
        </w:rPr>
        <w:t>Average Monthly Income)</w:t>
      </w:r>
      <w:r w:rsidR="004B7DC7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…………………………..</w:t>
      </w:r>
      <w:r w:rsidRPr="00EE4E4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6B693F" w:rsidRPr="00DC2C01">
        <w:rPr>
          <w:rFonts w:ascii="TH SarabunPSK" w:hAnsi="TH SarabunPSK" w:cs="TH SarabunPSK"/>
          <w:color w:val="000000" w:themeColor="text1"/>
          <w:spacing w:val="-2"/>
          <w:sz w:val="32"/>
          <w:szCs w:val="32"/>
          <w:cs/>
          <w:lang w:bidi="th-TH"/>
        </w:rPr>
        <w:t>บาท</w:t>
      </w:r>
      <w:r w:rsidR="006B693F" w:rsidRPr="00DC2C01">
        <w:rPr>
          <w:rFonts w:ascii="TH SarabunPSK" w:hAnsi="TH SarabunPSK" w:cs="TH SarabunPSK"/>
          <w:color w:val="000000" w:themeColor="text1"/>
          <w:spacing w:val="-2"/>
          <w:sz w:val="32"/>
          <w:szCs w:val="32"/>
        </w:rPr>
        <w:t>/</w:t>
      </w:r>
      <w:r w:rsidR="006B693F" w:rsidRPr="00DC2C01">
        <w:rPr>
          <w:rFonts w:ascii="TH SarabunPSK" w:hAnsi="TH SarabunPSK" w:cs="TH SarabunPSK"/>
          <w:color w:val="000000" w:themeColor="text1"/>
          <w:spacing w:val="-2"/>
          <w:sz w:val="32"/>
          <w:szCs w:val="32"/>
          <w:cs/>
          <w:lang w:bidi="th-TH"/>
        </w:rPr>
        <w:t xml:space="preserve">เดือน </w:t>
      </w:r>
      <w:r w:rsidR="006B693F" w:rsidRPr="00DC2C01">
        <w:rPr>
          <w:rFonts w:ascii="TH SarabunPSK" w:hAnsi="TH SarabunPSK" w:cs="TH SarabunPSK"/>
          <w:color w:val="000000" w:themeColor="text1"/>
          <w:spacing w:val="-2"/>
          <w:sz w:val="32"/>
          <w:szCs w:val="32"/>
        </w:rPr>
        <w:t>(THB/Month)</w:t>
      </w:r>
    </w:p>
    <w:p w14:paraId="593E3BCE" w14:textId="77777777" w:rsidR="00D75E57" w:rsidRPr="00DC2C01" w:rsidRDefault="006B693F">
      <w:pPr>
        <w:spacing w:before="160" w:after="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C2C01">
        <w:rPr>
          <w:rFonts w:ascii="TH SarabunPSK" w:hAnsi="TH SarabunPSK" w:cs="TH SarabunPSK"/>
          <w:b/>
          <w:color w:val="000000" w:themeColor="text1"/>
          <w:sz w:val="32"/>
          <w:szCs w:val="32"/>
        </w:rPr>
        <w:t xml:space="preserve">8. </w:t>
      </w:r>
      <w:r w:rsidRPr="00DC2C0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 xml:space="preserve">ข้อมูลมารดา </w:t>
      </w:r>
      <w:r w:rsidRPr="00DC2C01">
        <w:rPr>
          <w:rFonts w:ascii="TH SarabunPSK" w:hAnsi="TH SarabunPSK" w:cs="TH SarabunPSK"/>
          <w:b/>
          <w:color w:val="000000" w:themeColor="text1"/>
          <w:sz w:val="32"/>
          <w:szCs w:val="32"/>
        </w:rPr>
        <w:t>(Mother's Information)</w:t>
      </w:r>
    </w:p>
    <w:p w14:paraId="0D96169E" w14:textId="2EC556FE" w:rsidR="004B7DC7" w:rsidRPr="004B7DC7" w:rsidRDefault="004B7DC7" w:rsidP="004B7DC7">
      <w:pPr>
        <w:spacing w:before="160" w:after="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B7DC7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ชื่อ</w:t>
      </w:r>
      <w:r w:rsidRPr="004B7DC7">
        <w:rPr>
          <w:rFonts w:ascii="TH SarabunPSK" w:hAnsi="TH SarabunPSK" w:cs="TH SarabunPSK" w:hint="eastAsia"/>
          <w:color w:val="000000" w:themeColor="text1"/>
          <w:sz w:val="32"/>
          <w:szCs w:val="32"/>
          <w:cs/>
          <w:lang w:bidi="th-TH"/>
        </w:rPr>
        <w:t>–</w:t>
      </w:r>
      <w:r w:rsidRPr="004B7DC7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นามสกุล</w:t>
      </w:r>
      <w:r w:rsidRPr="004B7DC7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(</w:t>
      </w:r>
      <w:r w:rsidRPr="004B7DC7">
        <w:rPr>
          <w:rFonts w:ascii="TH SarabunPSK" w:hAnsi="TH SarabunPSK" w:cs="TH SarabunPSK"/>
          <w:color w:val="000000" w:themeColor="text1"/>
          <w:sz w:val="32"/>
          <w:szCs w:val="32"/>
        </w:rPr>
        <w:t xml:space="preserve">Full Name) </w:t>
      </w:r>
      <w:r w:rsidR="004D1123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</w:t>
      </w:r>
      <w:r w:rsidRPr="004B7DC7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</w:p>
    <w:p w14:paraId="51EE6BB0" w14:textId="1CA9CA01" w:rsidR="004B7DC7" w:rsidRPr="004B7DC7" w:rsidRDefault="004B7DC7" w:rsidP="004B7DC7">
      <w:pPr>
        <w:spacing w:before="160" w:after="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B7DC7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สถานภาพ</w:t>
      </w:r>
      <w:r w:rsidRPr="004B7DC7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(</w:t>
      </w:r>
      <w:r w:rsidRPr="004B7DC7">
        <w:rPr>
          <w:rFonts w:ascii="TH SarabunPSK" w:hAnsi="TH SarabunPSK" w:cs="TH SarabunPSK"/>
          <w:color w:val="000000" w:themeColor="text1"/>
          <w:sz w:val="32"/>
          <w:szCs w:val="32"/>
        </w:rPr>
        <w:t>Status): [</w:t>
      </w:r>
      <w:r w:rsidR="004D112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4B7DC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] </w:t>
      </w:r>
      <w:r w:rsidRPr="004B7DC7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มีชีวิต</w:t>
      </w:r>
      <w:r w:rsidRPr="004B7DC7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(</w:t>
      </w:r>
      <w:r w:rsidRPr="004B7DC7">
        <w:rPr>
          <w:rFonts w:ascii="TH SarabunPSK" w:hAnsi="TH SarabunPSK" w:cs="TH SarabunPSK"/>
          <w:color w:val="000000" w:themeColor="text1"/>
          <w:sz w:val="32"/>
          <w:szCs w:val="32"/>
        </w:rPr>
        <w:t xml:space="preserve">Living) [ </w:t>
      </w:r>
      <w:r w:rsidR="004D112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4B7DC7">
        <w:rPr>
          <w:rFonts w:ascii="TH SarabunPSK" w:hAnsi="TH SarabunPSK" w:cs="TH SarabunPSK"/>
          <w:color w:val="000000" w:themeColor="text1"/>
          <w:sz w:val="32"/>
          <w:szCs w:val="32"/>
        </w:rPr>
        <w:t xml:space="preserve">] </w:t>
      </w:r>
      <w:r w:rsidRPr="004B7DC7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ถึงแก่กรรม</w:t>
      </w:r>
      <w:r w:rsidRPr="004B7DC7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(</w:t>
      </w:r>
      <w:r w:rsidRPr="004B7DC7">
        <w:rPr>
          <w:rFonts w:ascii="TH SarabunPSK" w:hAnsi="TH SarabunPSK" w:cs="TH SarabunPSK"/>
          <w:color w:val="000000" w:themeColor="text1"/>
          <w:sz w:val="32"/>
          <w:szCs w:val="32"/>
        </w:rPr>
        <w:t>Deceased)</w:t>
      </w:r>
    </w:p>
    <w:p w14:paraId="42A612EF" w14:textId="0E62ECD2" w:rsidR="004B7DC7" w:rsidRPr="004B7DC7" w:rsidRDefault="004B7DC7" w:rsidP="004B7DC7">
      <w:pPr>
        <w:spacing w:before="160" w:after="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B7DC7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อายุ</w:t>
      </w:r>
      <w:r w:rsidRPr="004B7DC7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(</w:t>
      </w:r>
      <w:r w:rsidRPr="004B7DC7">
        <w:rPr>
          <w:rFonts w:ascii="TH SarabunPSK" w:hAnsi="TH SarabunPSK" w:cs="TH SarabunPSK"/>
          <w:color w:val="000000" w:themeColor="text1"/>
          <w:sz w:val="32"/>
          <w:szCs w:val="32"/>
        </w:rPr>
        <w:t>Age)</w:t>
      </w:r>
      <w:r w:rsidR="004D1123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……………………………..</w:t>
      </w:r>
      <w:r w:rsidRPr="004B7DC7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4B7DC7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ปี</w:t>
      </w:r>
      <w:r w:rsidR="00E0438B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 </w:t>
      </w:r>
      <w:r w:rsidR="00E0438B" w:rsidRPr="00E0438B">
        <w:rPr>
          <w:rFonts w:ascii="TH SarabunPSK" w:hAnsi="TH SarabunPSK" w:cs="TH SarabunPSK" w:hint="eastAsia"/>
          <w:color w:val="000000" w:themeColor="text1"/>
          <w:sz w:val="32"/>
          <w:szCs w:val="32"/>
          <w:cs/>
          <w:lang w:bidi="th-TH"/>
        </w:rPr>
        <w:t>(</w:t>
      </w:r>
      <w:r w:rsidR="00E0438B" w:rsidRPr="00E0438B">
        <w:rPr>
          <w:rFonts w:ascii="TH SarabunPSK" w:hAnsi="TH SarabunPSK" w:cs="TH SarabunPSK" w:hint="eastAsia"/>
          <w:color w:val="000000" w:themeColor="text1"/>
          <w:sz w:val="32"/>
          <w:szCs w:val="32"/>
          <w:lang w:bidi="th-TH"/>
        </w:rPr>
        <w:t>Years)</w:t>
      </w:r>
    </w:p>
    <w:p w14:paraId="77C74D24" w14:textId="77777777" w:rsidR="004D1123" w:rsidRDefault="004B7DC7" w:rsidP="004B7DC7">
      <w:pPr>
        <w:spacing w:before="160" w:after="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B7DC7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อาชีพ</w:t>
      </w:r>
      <w:r w:rsidRPr="004B7DC7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(</w:t>
      </w:r>
      <w:r w:rsidRPr="004B7DC7">
        <w:rPr>
          <w:rFonts w:ascii="TH SarabunPSK" w:hAnsi="TH SarabunPSK" w:cs="TH SarabunPSK"/>
          <w:color w:val="000000" w:themeColor="text1"/>
          <w:sz w:val="32"/>
          <w:szCs w:val="32"/>
        </w:rPr>
        <w:t xml:space="preserve">Occupation) </w:t>
      </w:r>
      <w:r w:rsidR="004D1123" w:rsidRPr="00EE4E4E">
        <w:rPr>
          <w:rFonts w:ascii="TH SarabunPSK" w:hAnsi="TH SarabunPSK" w:cs="TH SarabunPSK"/>
          <w:color w:val="000000" w:themeColor="text1"/>
          <w:sz w:val="32"/>
          <w:szCs w:val="32"/>
        </w:rPr>
        <w:t xml:space="preserve">) </w:t>
      </w:r>
      <w:r w:rsidR="004D1123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</w:t>
      </w:r>
    </w:p>
    <w:p w14:paraId="5E94EE71" w14:textId="0423DFFA" w:rsidR="004B7DC7" w:rsidRDefault="004B7DC7" w:rsidP="004B7DC7">
      <w:pPr>
        <w:spacing w:before="160" w:after="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B7DC7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รายได้เฉลี่ยต่อเดือน</w:t>
      </w:r>
      <w:r w:rsidRPr="004B7DC7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(</w:t>
      </w:r>
      <w:r w:rsidRPr="004B7DC7">
        <w:rPr>
          <w:rFonts w:ascii="TH SarabunPSK" w:hAnsi="TH SarabunPSK" w:cs="TH SarabunPSK"/>
          <w:color w:val="000000" w:themeColor="text1"/>
          <w:sz w:val="32"/>
          <w:szCs w:val="32"/>
        </w:rPr>
        <w:t>Average Monthly Income)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</w:t>
      </w:r>
      <w:r w:rsidRPr="004B7DC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4B7DC7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บาท</w:t>
      </w:r>
      <w:r w:rsidRPr="004B7DC7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/</w:t>
      </w:r>
      <w:r w:rsidRPr="004B7DC7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เดือน</w:t>
      </w:r>
      <w:r w:rsidRPr="004B7DC7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(</w:t>
      </w:r>
      <w:r w:rsidRPr="004B7DC7">
        <w:rPr>
          <w:rFonts w:ascii="TH SarabunPSK" w:hAnsi="TH SarabunPSK" w:cs="TH SarabunPSK"/>
          <w:color w:val="000000" w:themeColor="text1"/>
          <w:sz w:val="32"/>
          <w:szCs w:val="32"/>
        </w:rPr>
        <w:t>THB/Month)</w:t>
      </w:r>
    </w:p>
    <w:p w14:paraId="6F542953" w14:textId="77777777" w:rsidR="004D1123" w:rsidRDefault="004D1123" w:rsidP="004B7DC7">
      <w:pPr>
        <w:spacing w:before="160" w:after="6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1AC938A" w14:textId="3EA901BF" w:rsidR="00D75E57" w:rsidRPr="00DC2C01" w:rsidRDefault="006B693F" w:rsidP="004B7DC7">
      <w:pPr>
        <w:spacing w:before="160" w:after="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C2C01">
        <w:rPr>
          <w:rFonts w:ascii="TH SarabunPSK" w:hAnsi="TH SarabunPSK" w:cs="TH SarabunPSK"/>
          <w:b/>
          <w:color w:val="000000" w:themeColor="text1"/>
          <w:sz w:val="32"/>
          <w:szCs w:val="32"/>
        </w:rPr>
        <w:lastRenderedPageBreak/>
        <w:t xml:space="preserve">9. </w:t>
      </w:r>
      <w:r w:rsidR="004B7DC7" w:rsidRPr="004B7DC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ประวัติการได้รับทุนการศึกษา</w:t>
      </w:r>
      <w:r w:rsidR="004B7DC7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 xml:space="preserve"> </w:t>
      </w:r>
      <w:r w:rsidRPr="00DC2C01">
        <w:rPr>
          <w:rFonts w:ascii="TH SarabunPSK" w:hAnsi="TH SarabunPSK" w:cs="TH SarabunPSK"/>
          <w:b/>
          <w:color w:val="000000" w:themeColor="text1"/>
          <w:sz w:val="32"/>
          <w:szCs w:val="32"/>
        </w:rPr>
        <w:t>(Scholarship History)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5472"/>
        <w:gridCol w:w="2592"/>
      </w:tblGrid>
      <w:tr w:rsidR="00DC2C01" w:rsidRPr="00DC2C01" w14:paraId="1869A28F" w14:textId="77777777" w:rsidTr="0040215B">
        <w:trPr>
          <w:jc w:val="center"/>
        </w:trPr>
        <w:tc>
          <w:tcPr>
            <w:tcW w:w="2160" w:type="dxa"/>
            <w:shd w:val="clear" w:color="auto" w:fill="F0F4F8"/>
          </w:tcPr>
          <w:p w14:paraId="54A4BE1E" w14:textId="77777777" w:rsidR="00D75E57" w:rsidRPr="00DC2C01" w:rsidRDefault="006B693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C2C0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ปีการศึกษา</w:t>
            </w:r>
            <w:r w:rsidRPr="00DC2C01">
              <w:rPr>
                <w:rFonts w:ascii="TH SarabunPSK" w:hAnsi="TH SarabunPSK" w:cs="TH SarabunPSK"/>
                <w:b/>
                <w:color w:val="000000" w:themeColor="text1"/>
                <w:sz w:val="32"/>
                <w:szCs w:val="32"/>
              </w:rPr>
              <w:br/>
              <w:t>(Academic Year)</w:t>
            </w:r>
          </w:p>
        </w:tc>
        <w:tc>
          <w:tcPr>
            <w:tcW w:w="5472" w:type="dxa"/>
            <w:shd w:val="clear" w:color="auto" w:fill="F0F4F8"/>
          </w:tcPr>
          <w:p w14:paraId="4F1E6C73" w14:textId="77777777" w:rsidR="00D75E57" w:rsidRPr="00DC2C01" w:rsidRDefault="006B693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C2C0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ชื่อทุนการศึกษา</w:t>
            </w:r>
            <w:r w:rsidRPr="00DC2C01">
              <w:rPr>
                <w:rFonts w:ascii="TH SarabunPSK" w:hAnsi="TH SarabunPSK" w:cs="TH SarabunPSK"/>
                <w:b/>
                <w:color w:val="000000" w:themeColor="text1"/>
                <w:sz w:val="32"/>
                <w:szCs w:val="32"/>
              </w:rPr>
              <w:br/>
              <w:t>(Scholarship Name)</w:t>
            </w:r>
          </w:p>
        </w:tc>
        <w:tc>
          <w:tcPr>
            <w:tcW w:w="2592" w:type="dxa"/>
            <w:shd w:val="clear" w:color="auto" w:fill="F0F4F8"/>
          </w:tcPr>
          <w:p w14:paraId="5D3369AB" w14:textId="77777777" w:rsidR="00D75E57" w:rsidRPr="00DC2C01" w:rsidRDefault="006B693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C2C0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จำนวนเงิน </w:t>
            </w:r>
            <w:r w:rsidRPr="00DC2C01">
              <w:rPr>
                <w:rFonts w:ascii="TH SarabunPSK" w:hAnsi="TH SarabunPSK" w:cs="TH SarabunPSK"/>
                <w:b/>
                <w:color w:val="000000" w:themeColor="text1"/>
                <w:sz w:val="32"/>
                <w:szCs w:val="32"/>
              </w:rPr>
              <w:t>(</w:t>
            </w:r>
            <w:r w:rsidRPr="00DC2C0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บาท</w:t>
            </w:r>
            <w:r w:rsidRPr="00DC2C01">
              <w:rPr>
                <w:rFonts w:ascii="TH SarabunPSK" w:hAnsi="TH SarabunPSK" w:cs="TH SarabunPSK"/>
                <w:b/>
                <w:color w:val="000000" w:themeColor="text1"/>
                <w:sz w:val="32"/>
                <w:szCs w:val="32"/>
              </w:rPr>
              <w:t>)</w:t>
            </w:r>
            <w:r w:rsidRPr="00DC2C01">
              <w:rPr>
                <w:rFonts w:ascii="TH SarabunPSK" w:hAnsi="TH SarabunPSK" w:cs="TH SarabunPSK"/>
                <w:b/>
                <w:color w:val="000000" w:themeColor="text1"/>
                <w:sz w:val="32"/>
                <w:szCs w:val="32"/>
              </w:rPr>
              <w:br/>
              <w:t>(Amount (THB))</w:t>
            </w:r>
          </w:p>
        </w:tc>
      </w:tr>
      <w:tr w:rsidR="00DC2C01" w:rsidRPr="00DC2C01" w14:paraId="356C713F" w14:textId="77777777" w:rsidTr="0040215B">
        <w:trPr>
          <w:jc w:val="center"/>
        </w:trPr>
        <w:tc>
          <w:tcPr>
            <w:tcW w:w="2160" w:type="dxa"/>
          </w:tcPr>
          <w:p w14:paraId="278E0ED5" w14:textId="77777777" w:rsidR="00D75E57" w:rsidRPr="00DC2C01" w:rsidRDefault="00D75E57">
            <w:pPr>
              <w:spacing w:before="80" w:after="8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472" w:type="dxa"/>
          </w:tcPr>
          <w:p w14:paraId="0FDBD4C7" w14:textId="77777777" w:rsidR="00D75E57" w:rsidRPr="00DC2C01" w:rsidRDefault="00D75E57">
            <w:pPr>
              <w:spacing w:before="80" w:after="8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592" w:type="dxa"/>
          </w:tcPr>
          <w:p w14:paraId="7F7E9022" w14:textId="77777777" w:rsidR="00D75E57" w:rsidRPr="00DC2C01" w:rsidRDefault="00D75E57">
            <w:pPr>
              <w:spacing w:before="80" w:after="8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DC2C01" w:rsidRPr="00DC2C01" w14:paraId="08D4B3A3" w14:textId="77777777" w:rsidTr="0040215B">
        <w:trPr>
          <w:jc w:val="center"/>
        </w:trPr>
        <w:tc>
          <w:tcPr>
            <w:tcW w:w="2160" w:type="dxa"/>
          </w:tcPr>
          <w:p w14:paraId="1C415255" w14:textId="77777777" w:rsidR="00D75E57" w:rsidRPr="00DC2C01" w:rsidRDefault="00D75E57">
            <w:pPr>
              <w:spacing w:before="80" w:after="8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472" w:type="dxa"/>
          </w:tcPr>
          <w:p w14:paraId="1100558F" w14:textId="77777777" w:rsidR="00D75E57" w:rsidRPr="00DC2C01" w:rsidRDefault="00D75E57">
            <w:pPr>
              <w:spacing w:before="80" w:after="8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592" w:type="dxa"/>
          </w:tcPr>
          <w:p w14:paraId="54DEF7C9" w14:textId="77777777" w:rsidR="00D75E57" w:rsidRPr="00DC2C01" w:rsidRDefault="00D75E57">
            <w:pPr>
              <w:spacing w:before="80" w:after="8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DC2C01" w:rsidRPr="00DC2C01" w14:paraId="5FF62346" w14:textId="77777777" w:rsidTr="0040215B">
        <w:trPr>
          <w:jc w:val="center"/>
        </w:trPr>
        <w:tc>
          <w:tcPr>
            <w:tcW w:w="2160" w:type="dxa"/>
          </w:tcPr>
          <w:p w14:paraId="62FC30FB" w14:textId="77777777" w:rsidR="00D75E57" w:rsidRPr="00DC2C01" w:rsidRDefault="00D75E57">
            <w:pPr>
              <w:spacing w:before="80" w:after="8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472" w:type="dxa"/>
          </w:tcPr>
          <w:p w14:paraId="7FEFF2EF" w14:textId="77777777" w:rsidR="00D75E57" w:rsidRPr="00DC2C01" w:rsidRDefault="00D75E57">
            <w:pPr>
              <w:spacing w:before="80" w:after="8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592" w:type="dxa"/>
          </w:tcPr>
          <w:p w14:paraId="3347AE4A" w14:textId="77777777" w:rsidR="00D75E57" w:rsidRPr="00DC2C01" w:rsidRDefault="00D75E57">
            <w:pPr>
              <w:spacing w:before="80" w:after="8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190F8229" w14:textId="77777777" w:rsidR="00D75E57" w:rsidRPr="00DC2C01" w:rsidRDefault="006B693F">
      <w:pPr>
        <w:spacing w:before="160" w:after="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C2C01">
        <w:rPr>
          <w:rFonts w:ascii="TH SarabunPSK" w:hAnsi="TH SarabunPSK" w:cs="TH SarabunPSK"/>
          <w:b/>
          <w:color w:val="000000" w:themeColor="text1"/>
          <w:sz w:val="32"/>
          <w:szCs w:val="32"/>
        </w:rPr>
        <w:t xml:space="preserve">10. </w:t>
      </w:r>
      <w:r w:rsidRPr="00DC2C0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 xml:space="preserve">อธิบายเหตุผล และความจำเป็นในการขอรับทุนการศึกษา </w:t>
      </w:r>
      <w:r w:rsidRPr="00DC2C01">
        <w:rPr>
          <w:rFonts w:ascii="TH SarabunPSK" w:hAnsi="TH SarabunPSK" w:cs="TH SarabunPSK"/>
          <w:b/>
          <w:color w:val="000000" w:themeColor="text1"/>
          <w:sz w:val="32"/>
          <w:szCs w:val="32"/>
        </w:rPr>
        <w:t>(Reason and Necessity for Scholarship Application)</w:t>
      </w:r>
    </w:p>
    <w:p w14:paraId="03011BE4" w14:textId="319B51CF" w:rsidR="00D75E57" w:rsidRPr="00DC2C01" w:rsidRDefault="006B693F">
      <w:pPr>
        <w:spacing w:after="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C2C01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</w:t>
      </w:r>
    </w:p>
    <w:p w14:paraId="5C97B342" w14:textId="2E9E3556" w:rsidR="00D75E57" w:rsidRPr="00DC2C01" w:rsidRDefault="006B693F">
      <w:pPr>
        <w:spacing w:after="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C2C01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</w:t>
      </w:r>
    </w:p>
    <w:p w14:paraId="42C4E0BB" w14:textId="0670F47F" w:rsidR="00D75E57" w:rsidRPr="00DC2C01" w:rsidRDefault="006B693F">
      <w:pPr>
        <w:spacing w:after="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C2C01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</w:t>
      </w:r>
    </w:p>
    <w:p w14:paraId="22B32680" w14:textId="06A2B1B7" w:rsidR="0040215B" w:rsidRPr="00DC2C01" w:rsidRDefault="006B693F" w:rsidP="0040215B">
      <w:pPr>
        <w:spacing w:after="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C2C01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</w:t>
      </w:r>
      <w:r w:rsidR="0040215B" w:rsidRPr="00DC2C0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...............................................................................................................................................................................................</w:t>
      </w:r>
    </w:p>
    <w:p w14:paraId="36356948" w14:textId="204DBDEA" w:rsidR="004D1123" w:rsidRPr="00DC2C01" w:rsidRDefault="0040215B" w:rsidP="004D1123">
      <w:pPr>
        <w:spacing w:after="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C2C01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</w:t>
      </w:r>
      <w:r w:rsidR="004D1123" w:rsidRPr="004D112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4D1123" w:rsidRPr="00DC2C01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</w:t>
      </w:r>
    </w:p>
    <w:p w14:paraId="3A14B54A" w14:textId="77777777" w:rsidR="004D1123" w:rsidRPr="00DC2C01" w:rsidRDefault="004D1123" w:rsidP="004D1123">
      <w:pPr>
        <w:spacing w:after="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C2C01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</w:t>
      </w:r>
    </w:p>
    <w:p w14:paraId="477BB252" w14:textId="77777777" w:rsidR="004D1123" w:rsidRPr="00DC2C01" w:rsidRDefault="004D1123" w:rsidP="004D1123">
      <w:pPr>
        <w:spacing w:after="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C2C01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</w:t>
      </w:r>
    </w:p>
    <w:p w14:paraId="6F74D6D7" w14:textId="77777777" w:rsidR="004D1123" w:rsidRPr="00DC2C01" w:rsidRDefault="004D1123" w:rsidP="004D1123">
      <w:pPr>
        <w:spacing w:after="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C2C01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</w:t>
      </w:r>
    </w:p>
    <w:p w14:paraId="4DD8B465" w14:textId="7062FB40" w:rsidR="0040215B" w:rsidRPr="00DC2C01" w:rsidRDefault="004D1123" w:rsidP="004D1123">
      <w:pPr>
        <w:spacing w:after="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C2C01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</w:t>
      </w:r>
    </w:p>
    <w:p w14:paraId="15EE2E64" w14:textId="0D8D73DE" w:rsidR="00D75E57" w:rsidRPr="00DC2C01" w:rsidRDefault="00D75E57">
      <w:pPr>
        <w:spacing w:after="4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5334A27" w14:textId="60C0B114" w:rsidR="004B7DC7" w:rsidRPr="004B7DC7" w:rsidRDefault="004B7DC7" w:rsidP="004B7DC7">
      <w:pPr>
        <w:spacing w:before="200" w:after="40"/>
        <w:jc w:val="right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4B7DC7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ลายมือชื่อผู้สมัคร</w:t>
      </w:r>
      <w:r w:rsidRPr="004B7DC7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(</w:t>
      </w:r>
      <w:r w:rsidRPr="004B7DC7">
        <w:rPr>
          <w:rFonts w:ascii="TH SarabunPSK" w:hAnsi="TH SarabunPSK" w:cs="TH SarabunPSK"/>
          <w:color w:val="000000" w:themeColor="text1"/>
          <w:sz w:val="32"/>
          <w:szCs w:val="32"/>
        </w:rPr>
        <w:t>Applicant</w:t>
      </w:r>
      <w:r w:rsidR="004D1123">
        <w:rPr>
          <w:rFonts w:ascii="TH SarabunPSK" w:hAnsi="TH SarabunPSK" w:cs="TH SarabunPSK"/>
          <w:color w:val="000000" w:themeColor="text1"/>
          <w:sz w:val="32"/>
          <w:szCs w:val="32"/>
        </w:rPr>
        <w:t>’</w:t>
      </w:r>
      <w:r w:rsidRPr="004B7DC7">
        <w:rPr>
          <w:rFonts w:ascii="TH SarabunPSK" w:hAnsi="TH SarabunPSK" w:cs="TH SarabunPSK"/>
          <w:color w:val="000000" w:themeColor="text1"/>
          <w:sz w:val="32"/>
          <w:szCs w:val="32"/>
        </w:rPr>
        <w:t xml:space="preserve">s Signature)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..............................................................................</w:t>
      </w:r>
    </w:p>
    <w:p w14:paraId="0BB08AB8" w14:textId="76F088BF" w:rsidR="004B7DC7" w:rsidRPr="004B7DC7" w:rsidRDefault="004B7DC7" w:rsidP="004B7DC7">
      <w:pPr>
        <w:spacing w:before="200" w:after="40"/>
        <w:jc w:val="righ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B7DC7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ชื่อ</w:t>
      </w:r>
      <w:r w:rsidRPr="004B7DC7">
        <w:rPr>
          <w:rFonts w:ascii="TH SarabunPSK" w:hAnsi="TH SarabunPSK" w:cs="TH SarabunPSK" w:hint="eastAsia"/>
          <w:color w:val="000000" w:themeColor="text1"/>
          <w:sz w:val="32"/>
          <w:szCs w:val="32"/>
          <w:cs/>
          <w:lang w:bidi="th-TH"/>
        </w:rPr>
        <w:t>–</w:t>
      </w:r>
      <w:r w:rsidRPr="004B7DC7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นามสกุลตัวบรรจง</w:t>
      </w:r>
      <w:r w:rsidRPr="004B7DC7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(</w:t>
      </w:r>
      <w:r w:rsidRPr="004B7DC7">
        <w:rPr>
          <w:rFonts w:ascii="TH SarabunPSK" w:hAnsi="TH SarabunPSK" w:cs="TH SarabunPSK"/>
          <w:color w:val="000000" w:themeColor="text1"/>
          <w:sz w:val="32"/>
          <w:szCs w:val="32"/>
        </w:rPr>
        <w:t xml:space="preserve">Printed Name) </w:t>
      </w:r>
      <w:r w:rsidRPr="004B7DC7">
        <w:rPr>
          <w:rFonts w:ascii="TH SarabunPSK" w:hAnsi="TH SarabunPSK" w:cs="TH SarabunPSK" w:hint="eastAsia"/>
          <w:color w:val="000000" w:themeColor="text1"/>
          <w:sz w:val="32"/>
          <w:szCs w:val="32"/>
        </w:rPr>
        <w:t>..............................................................................</w:t>
      </w:r>
    </w:p>
    <w:p w14:paraId="6D767E9A" w14:textId="617B70A1" w:rsidR="00D75E57" w:rsidRDefault="004B7DC7" w:rsidP="004B7DC7">
      <w:pPr>
        <w:spacing w:before="200" w:after="40"/>
        <w:jc w:val="righ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B7DC7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วันที่</w:t>
      </w:r>
      <w:r w:rsidRPr="004B7DC7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(</w:t>
      </w:r>
      <w:r w:rsidRPr="004B7DC7">
        <w:rPr>
          <w:rFonts w:ascii="TH SarabunPSK" w:hAnsi="TH SarabunPSK" w:cs="TH SarabunPSK"/>
          <w:color w:val="000000" w:themeColor="text1"/>
          <w:sz w:val="32"/>
          <w:szCs w:val="32"/>
        </w:rPr>
        <w:t xml:space="preserve">Date: DD/MM/YYYY) </w:t>
      </w:r>
      <w:r w:rsidRPr="004B7DC7">
        <w:rPr>
          <w:rFonts w:ascii="TH SarabunPSK" w:hAnsi="TH SarabunPSK" w:cs="TH SarabunPSK" w:hint="eastAsia"/>
          <w:color w:val="000000" w:themeColor="text1"/>
          <w:sz w:val="32"/>
          <w:szCs w:val="32"/>
        </w:rPr>
        <w:t>..............................................................................</w:t>
      </w:r>
    </w:p>
    <w:p w14:paraId="579CBA49" w14:textId="32A36EA4" w:rsidR="004D1123" w:rsidRDefault="004D1123" w:rsidP="004B7DC7">
      <w:pPr>
        <w:spacing w:before="200" w:after="40"/>
        <w:jc w:val="right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2D8678A" w14:textId="77777777" w:rsidR="004D1123" w:rsidRPr="00DC2C01" w:rsidRDefault="004D1123" w:rsidP="004B7DC7">
      <w:pPr>
        <w:spacing w:before="200" w:after="40"/>
        <w:jc w:val="right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5E3D6B3" w14:textId="5EC4DE4B" w:rsidR="00D75E57" w:rsidRPr="00DC2C01" w:rsidRDefault="006B693F">
      <w:pPr>
        <w:spacing w:before="160" w:after="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C2C01">
        <w:rPr>
          <w:rFonts w:ascii="TH SarabunPSK" w:hAnsi="TH SarabunPSK" w:cs="TH SarabunPSK"/>
          <w:b/>
          <w:color w:val="000000" w:themeColor="text1"/>
          <w:sz w:val="32"/>
          <w:szCs w:val="32"/>
        </w:rPr>
        <w:lastRenderedPageBreak/>
        <w:t xml:space="preserve">11. </w:t>
      </w:r>
      <w:r w:rsidR="004B7DC7" w:rsidRPr="004B7DC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คำรับรองและความเห็นของอาจารย์ที่ปรึกษา</w:t>
      </w:r>
      <w:r w:rsidR="004B7DC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 xml:space="preserve"> </w:t>
      </w:r>
      <w:r w:rsidRPr="00DC2C01">
        <w:rPr>
          <w:rFonts w:ascii="TH SarabunPSK" w:hAnsi="TH SarabunPSK" w:cs="TH SarabunPSK"/>
          <w:b/>
          <w:color w:val="000000" w:themeColor="text1"/>
          <w:sz w:val="32"/>
          <w:szCs w:val="32"/>
        </w:rPr>
        <w:t>(</w:t>
      </w:r>
      <w:r w:rsidR="004B7DC7" w:rsidRPr="004B7DC7">
        <w:rPr>
          <w:rFonts w:ascii="TH SarabunPSK" w:hAnsi="TH SarabunPSK" w:cs="TH SarabunPSK" w:hint="eastAsia"/>
          <w:b/>
          <w:color w:val="000000" w:themeColor="text1"/>
          <w:sz w:val="32"/>
          <w:szCs w:val="32"/>
        </w:rPr>
        <w:t>Academic Advisor</w:t>
      </w:r>
      <w:r w:rsidR="004D1123">
        <w:rPr>
          <w:rFonts w:ascii="TH SarabunPSK" w:hAnsi="TH SarabunPSK" w:cs="TH SarabunPSK"/>
          <w:b/>
          <w:color w:val="000000" w:themeColor="text1"/>
          <w:sz w:val="32"/>
          <w:szCs w:val="32"/>
        </w:rPr>
        <w:t>’</w:t>
      </w:r>
      <w:r w:rsidR="004B7DC7" w:rsidRPr="004B7DC7">
        <w:rPr>
          <w:rFonts w:ascii="TH SarabunPSK" w:hAnsi="TH SarabunPSK" w:cs="TH SarabunPSK" w:hint="eastAsia"/>
          <w:b/>
          <w:color w:val="000000" w:themeColor="text1"/>
          <w:sz w:val="32"/>
          <w:szCs w:val="32"/>
        </w:rPr>
        <w:t>s Certification and Comments</w:t>
      </w:r>
      <w:r w:rsidRPr="00DC2C01">
        <w:rPr>
          <w:rFonts w:ascii="TH SarabunPSK" w:hAnsi="TH SarabunPSK" w:cs="TH SarabunPSK"/>
          <w:b/>
          <w:color w:val="000000" w:themeColor="text1"/>
          <w:sz w:val="32"/>
          <w:szCs w:val="32"/>
        </w:rPr>
        <w:t>)</w:t>
      </w:r>
    </w:p>
    <w:p w14:paraId="40B07B80" w14:textId="2A887773" w:rsidR="00D75E57" w:rsidRPr="00DC2C01" w:rsidRDefault="006B693F">
      <w:pPr>
        <w:spacing w:after="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C2C01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</w:t>
      </w:r>
    </w:p>
    <w:p w14:paraId="4D7EBBAF" w14:textId="505B3292" w:rsidR="00D75E57" w:rsidRPr="00DC2C01" w:rsidRDefault="006B693F">
      <w:pPr>
        <w:spacing w:after="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C2C01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</w:t>
      </w:r>
    </w:p>
    <w:p w14:paraId="57A1A0C5" w14:textId="524ED1F2" w:rsidR="0040215B" w:rsidRPr="00DC2C01" w:rsidRDefault="006B693F" w:rsidP="0040215B">
      <w:pPr>
        <w:spacing w:after="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C2C01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</w:t>
      </w:r>
      <w:r w:rsidR="0040215B" w:rsidRPr="00DC2C0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...............................................................................................................................................................................................</w:t>
      </w:r>
    </w:p>
    <w:p w14:paraId="6EA19D60" w14:textId="77777777" w:rsidR="0040215B" w:rsidRPr="00DC2C01" w:rsidRDefault="0040215B" w:rsidP="0040215B">
      <w:pPr>
        <w:spacing w:after="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C2C01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</w:t>
      </w:r>
    </w:p>
    <w:p w14:paraId="11F30EC8" w14:textId="491F56B9" w:rsidR="00D75E57" w:rsidRPr="00DC2C01" w:rsidRDefault="00D75E57">
      <w:pPr>
        <w:spacing w:after="4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48AB8D8" w14:textId="5BDD7347" w:rsidR="00D75E57" w:rsidRPr="00A13103" w:rsidRDefault="006B693F" w:rsidP="00A13103">
      <w:pPr>
        <w:spacing w:before="200" w:after="40"/>
        <w:jc w:val="righ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C2C01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DC2C0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ลงชื่อ</w:t>
      </w:r>
      <w:r w:rsidRPr="00DC2C01">
        <w:rPr>
          <w:rFonts w:ascii="TH SarabunPSK" w:hAnsi="TH SarabunPSK" w:cs="TH SarabunPSK"/>
          <w:color w:val="000000" w:themeColor="text1"/>
          <w:sz w:val="32"/>
          <w:szCs w:val="32"/>
        </w:rPr>
        <w:t xml:space="preserve">) (Signature) ......................................................................... </w:t>
      </w:r>
      <w:r w:rsidRPr="00DC2C0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อาจารย์ที่ปรึกษาทั่วไป </w:t>
      </w:r>
      <w:r w:rsidRPr="00DC2C01">
        <w:rPr>
          <w:rFonts w:ascii="TH SarabunPSK" w:hAnsi="TH SarabunPSK" w:cs="TH SarabunPSK"/>
          <w:color w:val="000000" w:themeColor="text1"/>
          <w:sz w:val="32"/>
          <w:szCs w:val="32"/>
        </w:rPr>
        <w:t>(Academic Advisor)</w:t>
      </w:r>
      <w:r w:rsidRPr="00DC2C01">
        <w:rPr>
          <w:rFonts w:ascii="TH SarabunPSK" w:hAnsi="TH SarabunPSK" w:cs="TH SarabunPSK"/>
          <w:color w:val="000000" w:themeColor="text1"/>
          <w:sz w:val="32"/>
          <w:szCs w:val="32"/>
        </w:rPr>
        <w:br/>
        <w:t>( ........................................................................ )</w:t>
      </w:r>
      <w:r w:rsidRPr="00DC2C01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="00A13103" w:rsidRPr="00A13103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วันที่</w:t>
      </w:r>
      <w:r w:rsidR="00A13103" w:rsidRPr="00A13103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(</w:t>
      </w:r>
      <w:r w:rsidR="00A13103" w:rsidRPr="00A13103">
        <w:rPr>
          <w:rFonts w:ascii="TH SarabunPSK" w:hAnsi="TH SarabunPSK" w:cs="TH SarabunPSK"/>
          <w:color w:val="000000" w:themeColor="text1"/>
          <w:sz w:val="32"/>
          <w:szCs w:val="32"/>
        </w:rPr>
        <w:t xml:space="preserve">Date: </w:t>
      </w:r>
      <w:r w:rsidR="00A1310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/    /       </w:t>
      </w:r>
      <w:r w:rsidR="00A13103" w:rsidRPr="00A13103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</w:p>
    <w:sectPr w:rsidR="00D75E57" w:rsidRPr="00A13103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2043A" w14:textId="77777777" w:rsidR="00D6106E" w:rsidRDefault="00D6106E" w:rsidP="0040215B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91C2790" w14:textId="77777777" w:rsidR="00D6106E" w:rsidRDefault="00D6106E" w:rsidP="0040215B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 PSK">
    <w:altName w:val="Cordia New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C22CB" w14:textId="77777777" w:rsidR="0040215B" w:rsidRDefault="0040215B">
    <w:pPr>
      <w:pStyle w:val="Footer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462714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</w:rPr>
    </w:sdtEndPr>
    <w:sdtContent>
      <w:p w14:paraId="0D64CB20" w14:textId="09E7C7F3" w:rsidR="0040215B" w:rsidRDefault="0040215B">
        <w:pPr>
          <w:pStyle w:val="Footer"/>
          <w:jc w:val="right"/>
          <w:rPr>
            <w:rFonts w:hint="eastAsia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3103">
          <w:rPr>
            <w:rFonts w:hint="eastAsia"/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6A92D1D" w14:textId="77777777" w:rsidR="0040215B" w:rsidRDefault="0040215B">
    <w:pPr>
      <w:pStyle w:val="Footer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1AAAF" w14:textId="77777777" w:rsidR="0040215B" w:rsidRDefault="0040215B">
    <w:pPr>
      <w:pStyle w:val="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CBD8C" w14:textId="77777777" w:rsidR="00D6106E" w:rsidRDefault="00D6106E" w:rsidP="0040215B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F3FE31D" w14:textId="77777777" w:rsidR="00D6106E" w:rsidRDefault="00D6106E" w:rsidP="0040215B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45809" w14:textId="77777777" w:rsidR="0040215B" w:rsidRDefault="0040215B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9766E" w14:textId="77777777" w:rsidR="0040215B" w:rsidRDefault="0040215B">
    <w:pPr>
      <w:pStyle w:val="Header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07867" w14:textId="77777777" w:rsidR="0040215B" w:rsidRDefault="0040215B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E2F17"/>
    <w:rsid w:val="0015074B"/>
    <w:rsid w:val="0029639D"/>
    <w:rsid w:val="002F2083"/>
    <w:rsid w:val="00326F90"/>
    <w:rsid w:val="0040215B"/>
    <w:rsid w:val="0046544A"/>
    <w:rsid w:val="004B7DC7"/>
    <w:rsid w:val="004D1123"/>
    <w:rsid w:val="00580E69"/>
    <w:rsid w:val="006B693F"/>
    <w:rsid w:val="00A13103"/>
    <w:rsid w:val="00AA1D8D"/>
    <w:rsid w:val="00AF036A"/>
    <w:rsid w:val="00B47730"/>
    <w:rsid w:val="00CB0664"/>
    <w:rsid w:val="00D6106E"/>
    <w:rsid w:val="00D75E57"/>
    <w:rsid w:val="00DC2C01"/>
    <w:rsid w:val="00DE0CC5"/>
    <w:rsid w:val="00E00328"/>
    <w:rsid w:val="00E0438B"/>
    <w:rsid w:val="00EE4E4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5CC921"/>
  <w14:defaultImageDpi w14:val="300"/>
  <w15:docId w15:val="{FE673447-D169-4F07-85CD-B9EDB1E1F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H Sarabun PSK" w:hAnsi="TH Sarabun PSK"/>
      <w:color w:val="222222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F0F372C-33E0-49C9-B3EC-11A036F7B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1534</Words>
  <Characters>8745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DELL</cp:lastModifiedBy>
  <cp:revision>5</cp:revision>
  <dcterms:created xsi:type="dcterms:W3CDTF">2026-07-21T17:07:00Z</dcterms:created>
  <dcterms:modified xsi:type="dcterms:W3CDTF">2026-07-22T01:49:00Z</dcterms:modified>
  <cp:category/>
</cp:coreProperties>
</file>