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B0" w:rsidRPr="00762E81" w:rsidRDefault="004D28C5" w:rsidP="004D28C5">
      <w:pPr>
        <w:pStyle w:val="Title"/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573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Emergency Loan Application Form for Students</w:t>
      </w:r>
      <w:r w:rsidR="00157373" w:rsidRPr="001573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1573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Faculty of Political Sc</w:t>
      </w:r>
      <w:r w:rsidR="00157373" w:rsidRPr="001573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ience and Public Administration</w:t>
      </w:r>
      <w:r w:rsidR="00157373" w:rsidRPr="001573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1573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Chiang Mai University</w:t>
      </w:r>
    </w:p>
    <w:p w:rsidR="00294DB0" w:rsidRPr="00F8377E" w:rsidRDefault="004D28C5" w:rsidP="004D28C5">
      <w:pPr>
        <w:spacing w:before="24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2E81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</w:rPr>
        <w:t>Month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762E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Subject</w:t>
      </w:r>
      <w:r w:rsidR="0015737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</w:t>
      </w:r>
      <w:proofErr w:type="gramEnd"/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Request for an Emergency Loan for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Students of the Faculty of Political Science and Public Administration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To</w:t>
      </w:r>
      <w:r w:rsidR="0015737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</w:t>
      </w:r>
      <w:proofErr w:type="gramEnd"/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Dean, Faculty of Political Science and Public Administration</w:t>
      </w:r>
    </w:p>
    <w:p w:rsidR="00762E81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I, Mr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Surname </w:t>
      </w:r>
      <w:proofErr w:type="gramStart"/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</w:t>
      </w:r>
      <w:r w:rsidR="0015737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  <w:r w:rsidR="00157373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am</w:t>
      </w:r>
      <w:proofErr w:type="gramEnd"/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 year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</w:t>
      </w:r>
      <w:r w:rsidR="0015737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student majoring 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in 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................................</w:t>
      </w:r>
      <w:r w:rsidR="00157373" w:rsidRPr="00762E81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.........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...................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, Student ID No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. ....................................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, Age 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............</w:t>
      </w:r>
      <w:r w:rsidR="00762E81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.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.</w:t>
      </w:r>
      <w:r w:rsidR="00762E81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="00762E81"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Mobile Phone</w:t>
      </w:r>
      <w:r w:rsidR="00762E81" w:rsidRPr="00762E81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 xml:space="preserve"> 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Number</w:t>
      </w:r>
      <w:r w:rsidRPr="00762E8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: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</w:t>
      </w:r>
      <w:r w:rsidR="00157373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mail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.........................</w:t>
      </w:r>
      <w:r w:rsidR="0015737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</w:t>
      </w:r>
      <w:r w:rsidR="0015737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I have previously applied for an emergency loan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. 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Number of times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>: .......</w:t>
      </w:r>
      <w:r w:rsidR="00762E8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................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 xml:space="preserve"> 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Academic Year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>: ..</w:t>
      </w:r>
      <w:r w:rsidR="00762E8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bidi="th-TH"/>
        </w:rPr>
        <w:t>...............</w:t>
      </w:r>
      <w:r w:rsidRPr="001573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  <w:lang w:bidi="th-TH"/>
        </w:rPr>
        <w:t>........</w:t>
      </w:r>
      <w:r w:rsidR="00157373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 have never applied for an emergency loan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CMU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Dormitory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Off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campus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private dormitory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Dormitory Name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Address No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Room No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Road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Sub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district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="00FB27F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District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Province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62E8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Dorm Phone Number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Postal Code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 am requesting to borrow the amount of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For the following reason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please specify clearly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):</w:t>
      </w:r>
      <w:r w:rsidR="00FB27FD" w:rsidRP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</w:t>
      </w:r>
      <w:r w:rsidR="00FB27F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</w:t>
      </w:r>
      <w:r w:rsidR="00FB27F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*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In case the student is a minor, a parent or legal guardian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must provide written consent as the loan guarantor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attached form required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).*</w:t>
      </w:r>
    </w:p>
    <w:p w:rsidR="00294DB0" w:rsidRPr="00FB27FD" w:rsidRDefault="004D28C5" w:rsidP="004D28C5">
      <w:pPr>
        <w:spacing w:before="24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Parent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/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Guardian Details 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Loan Guarantor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294DB0" w:rsidRPr="00F8377E" w:rsidRDefault="004D28C5" w:rsidP="004D28C5">
      <w:pPr>
        <w:spacing w:before="24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Name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Mrs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.................................</w:t>
      </w:r>
      <w:r w:rsidR="00FB27F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Surname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Relationship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Address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No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Village No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</w:t>
      </w:r>
      <w:r w:rsidR="00FB27F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Road </w:t>
      </w:r>
      <w:r w:rsidR="00FB27F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</w:t>
      </w:r>
      <w:r w:rsidR="00FB27FD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Lane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Sub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district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District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Province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Contact Number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........................................................</w:t>
      </w:r>
    </w:p>
    <w:p w:rsidR="004D28C5" w:rsidRDefault="004D28C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D28C5" w:rsidRDefault="004D28C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94DB0" w:rsidRPr="00FB27FD" w:rsidRDefault="004D28C5" w:rsidP="004D28C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Student's Sources of Income 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Please mark </w:t>
      </w:r>
      <w:proofErr w:type="gramStart"/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 /</w:t>
      </w:r>
      <w:proofErr w:type="gramEnd"/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) 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 the a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ppropriate box</w:t>
      </w:r>
      <w:r w:rsidRPr="00FB2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294DB0" w:rsidRPr="00F8377E" w:rsidRDefault="004D28C5" w:rsidP="004D28C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Scholarship from University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Faculty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Name of Scholarship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Amount per scholarship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Scholarship Type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</w:t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Full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term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until graduation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</w:t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Annual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—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Acad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emic Year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="008A4AE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</w:t>
      </w:r>
      <w:r w:rsidR="008A4AEB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Government Student Loan Program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year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Family support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monthly allowance of approximately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month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Part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time job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income of approximately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month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Others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.................................................................................</w:t>
      </w:r>
    </w:p>
    <w:p w:rsidR="00294DB0" w:rsidRPr="008A4AEB" w:rsidRDefault="004D28C5" w:rsidP="004D28C5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Loan Repayment Commitment </w:t>
      </w:r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Please mark </w:t>
      </w:r>
      <w:proofErr w:type="gramStart"/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 /</w:t>
      </w:r>
      <w:proofErr w:type="gramEnd"/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) </w:t>
      </w:r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 the appropriate box</w:t>
      </w:r>
      <w:r w:rsidRPr="008A4A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294DB0" w:rsidRPr="00F8377E" w:rsidRDefault="004D28C5" w:rsidP="004D28C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One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time repayment of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by Date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Month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Installments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Total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installments, each for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="00CC635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</w:t>
      </w:r>
      <w:r w:rsidR="00CC635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</w:t>
      </w:r>
      <w:r w:rsidR="00CC635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</w:t>
      </w:r>
      <w:r w:rsidR="00CC635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1</w:t>
      </w:r>
      <w:r w:rsidRPr="00CC6350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st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installment by Dat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Month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2</w:t>
      </w:r>
      <w:r w:rsidRPr="00CC6350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nd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installment by Date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Month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3</w:t>
      </w:r>
      <w:r w:rsidRPr="00CC6350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rd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installment by Date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Month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</w:t>
      </w:r>
      <w:r w:rsidR="0082795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 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Borrower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</w:p>
    <w:p w:rsidR="00294DB0" w:rsidRPr="00827951" w:rsidRDefault="004D28C5" w:rsidP="004D28C5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79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Advisor's Certification and Comments</w:t>
      </w:r>
    </w:p>
    <w:p w:rsidR="00294DB0" w:rsidRDefault="004D28C5" w:rsidP="004D28C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I,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Surname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, Po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sition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</w:t>
      </w:r>
      <w:r w:rsidR="00827951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as the academic advisor, hereby certify that Mr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./</w:t>
      </w:r>
      <w:proofErr w:type="spellStart"/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Ms</w:t>
      </w:r>
      <w:proofErr w:type="spellEnd"/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Student ID No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meets the eligibility criteria for an emergency loan from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the Faculty of Political Science and Public Administration based on the following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1.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Has completed enrollment for Semester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Academic Year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2.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Has a cumulative GPA of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3.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Has a genuine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financial need for educational purposes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4.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Has good behavior, responsibility, and is not financially irresponsible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5.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Is capable of repaying the loan as scheduled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6.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Other comments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 .....................................................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Academic Advisor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</w:t>
      </w:r>
      <w:r w:rsidR="0082795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4D28C5" w:rsidRDefault="004D28C5">
      <w:pPr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:rsidR="00294DB0" w:rsidRPr="00827951" w:rsidRDefault="004D28C5">
      <w:pPr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827951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lastRenderedPageBreak/>
        <w:t>Comments from the Associate Dean for Student Development an</w:t>
      </w:r>
      <w:r w:rsidR="00827951" w:rsidRPr="00827951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d International</w:t>
      </w:r>
      <w:r w:rsidR="00827951" w:rsidRPr="00827951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  <w:lang w:bidi="th-TH"/>
        </w:rPr>
        <w:t xml:space="preserve"> </w:t>
      </w:r>
      <w:r w:rsidRPr="00827951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Affairs</w:t>
      </w:r>
    </w:p>
    <w:p w:rsidR="00294DB0" w:rsidRPr="00F8377E" w:rsidRDefault="004D28C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Segoe UI Symbol" w:hAnsi="Segoe UI Symbol" w:cs="Segoe UI Symbol" w:hint="cs"/>
          <w:color w:val="000000" w:themeColor="text1"/>
          <w:sz w:val="32"/>
          <w:szCs w:val="32"/>
          <w:cs/>
          <w:lang w:bidi="th-TH"/>
        </w:rPr>
        <w:t>☐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Approved for an emergency loan for the amount of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</w:t>
      </w:r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 .....................................................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</w:t>
      </w:r>
      <w:bookmarkStart w:id="0" w:name="_GoBack"/>
      <w:bookmarkEnd w:id="0"/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294DB0" w:rsidRPr="001A1845" w:rsidRDefault="004D28C5" w:rsidP="001A1845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18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To be completed by the student </w:t>
      </w:r>
      <w:r w:rsidRPr="001A18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1A184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Loan Disbursement Section</w:t>
      </w:r>
      <w:r w:rsidRPr="001A18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762E81" w:rsidRDefault="004D28C5" w:rsidP="00762E81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I, Mr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./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Ms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</w:t>
      </w:r>
      <w:r w:rsidR="001A184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Surname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</w:t>
      </w:r>
      <w:r w:rsidR="001A1845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Student ID No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....................</w:t>
      </w:r>
      <w:r w:rsidR="001A184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</w:t>
      </w:r>
      <w:r w:rsidR="001A1845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Faculty of Political Sc</w:t>
      </w:r>
      <w:r w:rsidR="00762E81">
        <w:rPr>
          <w:rFonts w:ascii="TH SarabunPSK" w:hAnsi="TH SarabunPSK" w:cs="TH SarabunPSK"/>
          <w:color w:val="000000" w:themeColor="text1"/>
          <w:sz w:val="32"/>
          <w:szCs w:val="32"/>
        </w:rPr>
        <w:t>ience and Public Administration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Program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.................................</w:t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have received an emergency loan in the amount of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....... </w:t>
      </w:r>
      <w:r w:rsidR="00762E81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</w:t>
      </w:r>
      <w:r w:rsidR="00762E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Baht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</w:t>
      </w:r>
    </w:p>
    <w:p w:rsidR="00294DB0" w:rsidRPr="00F8377E" w:rsidRDefault="00762E81" w:rsidP="00762E81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</w:rPr>
        <w:t>Borrower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="004D28C5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 ............ / ............</w:t>
      </w:r>
    </w:p>
    <w:p w:rsidR="00762E81" w:rsidRDefault="00762E8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94DB0" w:rsidRPr="00762E81" w:rsidRDefault="004D28C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To be completed by the student </w:t>
      </w: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Repayment Section</w:t>
      </w: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762E81" w:rsidRDefault="004D28C5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Installment 1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Amount Paid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Outstanding Balance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Payer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294DB0" w:rsidRPr="00F8377E" w:rsidRDefault="004D28C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Receiver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4D28C5" w:rsidRDefault="004D28C5" w:rsidP="00762E8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D28C5" w:rsidRDefault="004D28C5" w:rsidP="00762E8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62E81" w:rsidRDefault="004D28C5" w:rsidP="00762E81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Installment 2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Amount Paid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Outstanding Balance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Payer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762E81" w:rsidRPr="00F8377E" w:rsidRDefault="00762E81" w:rsidP="00762E8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Receiver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762E81" w:rsidRDefault="004D28C5" w:rsidP="00762E81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62E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Installment 3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Amount Paid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  <w:t>Outstanding Balance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: 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Baht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Payer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62E8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="00762E81"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p w:rsidR="00762E81" w:rsidRPr="00F8377E" w:rsidRDefault="00762E81" w:rsidP="00762E8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Signature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) .....................................................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Receiver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(.....................................................)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F837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: ............ / ............ / ............</w:t>
      </w:r>
    </w:p>
    <w:sectPr w:rsidR="00762E81" w:rsidRPr="00F8377E" w:rsidSect="004D28C5">
      <w:pgSz w:w="12240" w:h="15840"/>
      <w:pgMar w:top="1134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7373"/>
    <w:rsid w:val="001A1845"/>
    <w:rsid w:val="00294DB0"/>
    <w:rsid w:val="0029639D"/>
    <w:rsid w:val="00326F90"/>
    <w:rsid w:val="004D28C5"/>
    <w:rsid w:val="00762E81"/>
    <w:rsid w:val="00827951"/>
    <w:rsid w:val="008A4AEB"/>
    <w:rsid w:val="00A15CF8"/>
    <w:rsid w:val="00AA1D8D"/>
    <w:rsid w:val="00B47730"/>
    <w:rsid w:val="00CB0664"/>
    <w:rsid w:val="00CC6350"/>
    <w:rsid w:val="00F8377E"/>
    <w:rsid w:val="00FB27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C397B"/>
  <w14:defaultImageDpi w14:val="300"/>
  <w15:docId w15:val="{248A4182-2D8D-4415-BB74-8F967078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462AF-EC3F-404F-B85B-45AD6C19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KETDAO LONGLUEM</cp:lastModifiedBy>
  <cp:revision>7</cp:revision>
  <dcterms:created xsi:type="dcterms:W3CDTF">2013-12-23T23:15:00Z</dcterms:created>
  <dcterms:modified xsi:type="dcterms:W3CDTF">2025-06-13T02:33:00Z</dcterms:modified>
  <cp:category/>
</cp:coreProperties>
</file>